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2319" w14:textId="252676A6" w:rsidR="00091B79" w:rsidRPr="003F767E" w:rsidRDefault="00091B79" w:rsidP="00926700">
      <w:pPr>
        <w:tabs>
          <w:tab w:val="left" w:pos="-1413"/>
          <w:tab w:val="left" w:pos="-847"/>
          <w:tab w:val="left" w:pos="-281"/>
          <w:tab w:val="left" w:pos="0"/>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suppressAutoHyphens/>
        <w:spacing w:after="0" w:line="240" w:lineRule="auto"/>
        <w:rPr>
          <w:rFonts w:ascii="Arial" w:eastAsia="Verdana" w:hAnsi="Arial" w:cs="Arial"/>
          <w:color w:val="000000"/>
          <w:sz w:val="24"/>
          <w:szCs w:val="24"/>
        </w:rPr>
      </w:pPr>
      <w:r w:rsidRPr="003F767E">
        <w:rPr>
          <w:rFonts w:ascii="Arial" w:eastAsia="Verdana" w:hAnsi="Arial" w:cs="Arial"/>
          <w:color w:val="000000"/>
          <w:sz w:val="24"/>
          <w:szCs w:val="24"/>
        </w:rPr>
        <w:t>Aan de ouder(s) / verzorgers</w:t>
      </w:r>
      <w:r w:rsidRPr="003F767E">
        <w:rPr>
          <w:rFonts w:ascii="Arial" w:eastAsia="Verdana" w:hAnsi="Arial" w:cs="Arial"/>
          <w:color w:val="000000"/>
          <w:sz w:val="24"/>
          <w:szCs w:val="24"/>
        </w:rPr>
        <w:tab/>
      </w:r>
      <w:r w:rsidR="00160E3A" w:rsidRPr="003F767E">
        <w:rPr>
          <w:rFonts w:ascii="Arial" w:eastAsia="Verdana" w:hAnsi="Arial" w:cs="Arial"/>
          <w:color w:val="000000"/>
          <w:sz w:val="24"/>
          <w:szCs w:val="24"/>
        </w:rPr>
        <w:tab/>
      </w:r>
      <w:r w:rsidR="00160E3A" w:rsidRPr="003F767E">
        <w:rPr>
          <w:rFonts w:ascii="Arial" w:eastAsia="Verdana" w:hAnsi="Arial" w:cs="Arial"/>
          <w:color w:val="000000"/>
          <w:sz w:val="24"/>
          <w:szCs w:val="24"/>
        </w:rPr>
        <w:tab/>
      </w:r>
      <w:r w:rsidR="00160E3A" w:rsidRPr="003F767E">
        <w:rPr>
          <w:rFonts w:ascii="Arial" w:eastAsia="Verdana" w:hAnsi="Arial" w:cs="Arial"/>
          <w:color w:val="000000"/>
          <w:sz w:val="24"/>
          <w:szCs w:val="24"/>
        </w:rPr>
        <w:tab/>
      </w:r>
      <w:r w:rsidR="00160E3A" w:rsidRPr="003F767E">
        <w:rPr>
          <w:rFonts w:ascii="Arial" w:eastAsia="Verdana" w:hAnsi="Arial" w:cs="Arial"/>
          <w:color w:val="000000"/>
          <w:sz w:val="24"/>
          <w:szCs w:val="24"/>
        </w:rPr>
        <w:tab/>
      </w:r>
      <w:r w:rsidR="00160E3A" w:rsidRPr="003F767E">
        <w:rPr>
          <w:rFonts w:ascii="Arial" w:eastAsia="Verdana" w:hAnsi="Arial" w:cs="Arial"/>
          <w:color w:val="000000"/>
          <w:sz w:val="24"/>
          <w:szCs w:val="24"/>
        </w:rPr>
        <w:tab/>
      </w:r>
      <w:r w:rsidR="00160E3A" w:rsidRPr="003F767E">
        <w:rPr>
          <w:rFonts w:ascii="Arial" w:eastAsia="Verdana" w:hAnsi="Arial" w:cs="Arial"/>
          <w:color w:val="000000"/>
          <w:sz w:val="24"/>
          <w:szCs w:val="24"/>
        </w:rPr>
        <w:tab/>
      </w:r>
      <w:r w:rsidR="00160E3A" w:rsidRPr="003F767E">
        <w:rPr>
          <w:rFonts w:ascii="Arial" w:eastAsia="Verdana" w:hAnsi="Arial" w:cs="Arial"/>
          <w:color w:val="000000"/>
          <w:sz w:val="24"/>
          <w:szCs w:val="24"/>
        </w:rPr>
        <w:tab/>
      </w:r>
      <w:r w:rsidR="00160E3A" w:rsidRPr="003F767E">
        <w:rPr>
          <w:rFonts w:ascii="Arial" w:eastAsia="Verdana" w:hAnsi="Arial" w:cs="Arial"/>
          <w:noProof/>
          <w:sz w:val="24"/>
          <w:szCs w:val="24"/>
        </w:rPr>
        <w:drawing>
          <wp:inline distT="0" distB="0" distL="0" distR="0" wp14:anchorId="4FA277C6" wp14:editId="26D9CCFC">
            <wp:extent cx="1049807" cy="504825"/>
            <wp:effectExtent l="0" t="0" r="0" b="0"/>
            <wp:docPr id="2061082097" name="Afbeelding 1" descr="Afbeelding met schermopname, ontwerp,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82097" name="Afbeelding 1" descr="Afbeelding met schermopname, ontwerp, Rechthoek&#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1145" cy="505469"/>
                    </a:xfrm>
                    <a:prstGeom prst="rect">
                      <a:avLst/>
                    </a:prstGeom>
                    <a:noFill/>
                    <a:ln>
                      <a:noFill/>
                    </a:ln>
                  </pic:spPr>
                </pic:pic>
              </a:graphicData>
            </a:graphic>
          </wp:inline>
        </w:drawing>
      </w:r>
      <w:r w:rsidR="00160E3A" w:rsidRPr="003F767E">
        <w:rPr>
          <w:rFonts w:ascii="Arial" w:eastAsia="Verdana" w:hAnsi="Arial" w:cs="Arial"/>
          <w:color w:val="000000"/>
          <w:sz w:val="24"/>
          <w:szCs w:val="24"/>
        </w:rPr>
        <w:tab/>
      </w:r>
      <w:r w:rsidRPr="003F767E">
        <w:rPr>
          <w:rFonts w:ascii="Arial" w:eastAsia="Verdana" w:hAnsi="Arial" w:cs="Arial"/>
          <w:color w:val="000000"/>
          <w:sz w:val="24"/>
          <w:szCs w:val="24"/>
        </w:rPr>
        <w:tab/>
      </w:r>
      <w:r w:rsidRPr="003F767E">
        <w:rPr>
          <w:rFonts w:ascii="Arial" w:eastAsia="Verdana" w:hAnsi="Arial" w:cs="Arial"/>
          <w:color w:val="000000"/>
          <w:sz w:val="24"/>
          <w:szCs w:val="24"/>
        </w:rPr>
        <w:tab/>
      </w:r>
      <w:r w:rsidRPr="003F767E">
        <w:rPr>
          <w:rFonts w:ascii="Arial" w:eastAsia="Verdana" w:hAnsi="Arial" w:cs="Arial"/>
          <w:color w:val="000000"/>
          <w:sz w:val="24"/>
          <w:szCs w:val="24"/>
        </w:rPr>
        <w:tab/>
      </w:r>
      <w:r w:rsidRPr="003F767E">
        <w:rPr>
          <w:rFonts w:ascii="Arial" w:eastAsia="Verdana" w:hAnsi="Arial" w:cs="Arial"/>
          <w:color w:val="000000"/>
          <w:sz w:val="24"/>
          <w:szCs w:val="24"/>
        </w:rPr>
        <w:tab/>
      </w:r>
      <w:r w:rsidR="00160E3A" w:rsidRPr="003F767E">
        <w:rPr>
          <w:rFonts w:ascii="Arial" w:eastAsia="Verdana" w:hAnsi="Arial" w:cs="Arial"/>
          <w:color w:val="000000"/>
          <w:sz w:val="24"/>
          <w:szCs w:val="24"/>
        </w:rPr>
        <w:tab/>
      </w:r>
      <w:r w:rsidR="00160E3A" w:rsidRPr="003F767E">
        <w:rPr>
          <w:rFonts w:ascii="Arial" w:eastAsia="Verdana" w:hAnsi="Arial" w:cs="Arial"/>
          <w:color w:val="000000"/>
          <w:sz w:val="24"/>
          <w:szCs w:val="24"/>
        </w:rPr>
        <w:tab/>
      </w:r>
    </w:p>
    <w:p w14:paraId="56224DF9" w14:textId="77A65D34" w:rsidR="00091B79" w:rsidRPr="003F767E" w:rsidRDefault="00091B79" w:rsidP="00091B79">
      <w:pPr>
        <w:suppressAutoHyphens/>
        <w:spacing w:after="0" w:line="240" w:lineRule="auto"/>
        <w:rPr>
          <w:rFonts w:ascii="Arial" w:eastAsia="Verdana" w:hAnsi="Arial" w:cs="Arial"/>
          <w:sz w:val="24"/>
          <w:szCs w:val="24"/>
        </w:rPr>
      </w:pPr>
      <w:r w:rsidRPr="003F767E">
        <w:rPr>
          <w:rFonts w:ascii="Arial" w:eastAsia="Verdana" w:hAnsi="Arial" w:cs="Arial"/>
          <w:color w:val="000000"/>
          <w:sz w:val="24"/>
          <w:szCs w:val="24"/>
        </w:rPr>
        <w:t xml:space="preserve">van brugklas </w:t>
      </w:r>
      <w:r w:rsidR="00884E52" w:rsidRPr="003F767E">
        <w:rPr>
          <w:rFonts w:ascii="Arial" w:eastAsia="Verdana" w:hAnsi="Arial" w:cs="Arial"/>
          <w:sz w:val="24"/>
          <w:szCs w:val="24"/>
        </w:rPr>
        <w:t>M1A, M1B, M1C, M1D</w:t>
      </w:r>
      <w:r w:rsidR="00586272" w:rsidRPr="003F767E">
        <w:rPr>
          <w:rFonts w:ascii="Arial" w:eastAsia="Verdana" w:hAnsi="Arial" w:cs="Arial"/>
          <w:sz w:val="24"/>
          <w:szCs w:val="24"/>
        </w:rPr>
        <w:t>,</w:t>
      </w:r>
      <w:r w:rsidR="00884E52" w:rsidRPr="003F767E">
        <w:rPr>
          <w:rFonts w:ascii="Arial" w:eastAsia="Verdana" w:hAnsi="Arial" w:cs="Arial"/>
          <w:sz w:val="24"/>
          <w:szCs w:val="24"/>
        </w:rPr>
        <w:t xml:space="preserve"> M1E</w:t>
      </w:r>
      <w:r w:rsidR="00586272" w:rsidRPr="003F767E">
        <w:rPr>
          <w:rFonts w:ascii="Arial" w:eastAsia="Verdana" w:hAnsi="Arial" w:cs="Arial"/>
          <w:sz w:val="24"/>
          <w:szCs w:val="24"/>
        </w:rPr>
        <w:t xml:space="preserve"> en M1F</w:t>
      </w:r>
    </w:p>
    <w:p w14:paraId="5665F0DA" w14:textId="77777777" w:rsidR="00160E3A" w:rsidRPr="003F767E" w:rsidRDefault="00160E3A" w:rsidP="00091B79">
      <w:pPr>
        <w:suppressAutoHyphens/>
        <w:spacing w:after="0" w:line="240" w:lineRule="auto"/>
        <w:rPr>
          <w:rFonts w:ascii="Arial" w:eastAsia="Verdana" w:hAnsi="Arial" w:cs="Arial"/>
          <w:color w:val="FF0000"/>
          <w:sz w:val="24"/>
          <w:szCs w:val="24"/>
        </w:rPr>
      </w:pPr>
    </w:p>
    <w:p w14:paraId="7D1625C4" w14:textId="381F7FD8" w:rsidR="00091B79" w:rsidRPr="003F767E" w:rsidRDefault="00091B79" w:rsidP="00091B79">
      <w:pPr>
        <w:suppressAutoHyphens/>
        <w:spacing w:after="0" w:line="240" w:lineRule="auto"/>
        <w:rPr>
          <w:rFonts w:ascii="Arial" w:eastAsia="Verdana" w:hAnsi="Arial" w:cs="Arial"/>
          <w:sz w:val="24"/>
          <w:szCs w:val="24"/>
        </w:rPr>
      </w:pPr>
    </w:p>
    <w:p w14:paraId="55B3C803" w14:textId="6072A8F7" w:rsidR="00091B79" w:rsidRPr="003F767E" w:rsidRDefault="00091B79" w:rsidP="00160E3A">
      <w:pPr>
        <w:suppressAutoHyphens/>
        <w:spacing w:after="0" w:line="240" w:lineRule="auto"/>
        <w:ind w:left="4956" w:firstLine="708"/>
        <w:rPr>
          <w:rFonts w:ascii="Arial" w:eastAsia="Verdana" w:hAnsi="Arial" w:cs="Arial"/>
          <w:color w:val="000000"/>
          <w:sz w:val="24"/>
          <w:szCs w:val="24"/>
        </w:rPr>
      </w:pPr>
      <w:r w:rsidRPr="003F767E">
        <w:rPr>
          <w:rFonts w:ascii="Arial" w:eastAsia="Verdana" w:hAnsi="Arial" w:cs="Arial"/>
          <w:color w:val="000000"/>
          <w:sz w:val="24"/>
          <w:szCs w:val="24"/>
        </w:rPr>
        <w:t xml:space="preserve">Maastricht, </w:t>
      </w:r>
      <w:r w:rsidR="00AB2CB1" w:rsidRPr="003F767E">
        <w:rPr>
          <w:rFonts w:ascii="Arial" w:eastAsia="Verdana" w:hAnsi="Arial" w:cs="Arial"/>
          <w:color w:val="000000"/>
          <w:sz w:val="24"/>
          <w:szCs w:val="24"/>
        </w:rPr>
        <w:t>2</w:t>
      </w:r>
      <w:r w:rsidR="00110939">
        <w:rPr>
          <w:rFonts w:ascii="Arial" w:eastAsia="Verdana" w:hAnsi="Arial" w:cs="Arial"/>
          <w:color w:val="000000"/>
          <w:sz w:val="24"/>
          <w:szCs w:val="24"/>
        </w:rPr>
        <w:t>8</w:t>
      </w:r>
      <w:r w:rsidR="00884E52" w:rsidRPr="003F767E">
        <w:rPr>
          <w:rFonts w:ascii="Arial" w:eastAsia="Verdana" w:hAnsi="Arial" w:cs="Arial"/>
          <w:color w:val="000000"/>
          <w:sz w:val="24"/>
          <w:szCs w:val="24"/>
        </w:rPr>
        <w:t xml:space="preserve"> </w:t>
      </w:r>
      <w:r w:rsidR="00AB2CB1" w:rsidRPr="003F767E">
        <w:rPr>
          <w:rFonts w:ascii="Arial" w:eastAsia="Verdana" w:hAnsi="Arial" w:cs="Arial"/>
          <w:color w:val="000000"/>
          <w:sz w:val="24"/>
          <w:szCs w:val="24"/>
        </w:rPr>
        <w:t>maart</w:t>
      </w:r>
      <w:r w:rsidR="00884E52" w:rsidRPr="003F767E">
        <w:rPr>
          <w:rFonts w:ascii="Arial" w:eastAsia="Verdana" w:hAnsi="Arial" w:cs="Arial"/>
          <w:color w:val="000000"/>
          <w:sz w:val="24"/>
          <w:szCs w:val="24"/>
        </w:rPr>
        <w:t xml:space="preserve"> 202</w:t>
      </w:r>
      <w:r w:rsidR="00AB2CB1" w:rsidRPr="003F767E">
        <w:rPr>
          <w:rFonts w:ascii="Arial" w:eastAsia="Verdana" w:hAnsi="Arial" w:cs="Arial"/>
          <w:color w:val="000000"/>
          <w:sz w:val="24"/>
          <w:szCs w:val="24"/>
        </w:rPr>
        <w:t>5</w:t>
      </w:r>
    </w:p>
    <w:p w14:paraId="6D0D0603" w14:textId="77777777" w:rsidR="00091B79" w:rsidRPr="003F767E" w:rsidRDefault="00091B79" w:rsidP="00091B79">
      <w:pPr>
        <w:suppressAutoHyphens/>
        <w:spacing w:after="0" w:line="240" w:lineRule="auto"/>
        <w:rPr>
          <w:rFonts w:ascii="Arial" w:eastAsia="Verdana" w:hAnsi="Arial" w:cs="Arial"/>
          <w:color w:val="000000"/>
          <w:sz w:val="24"/>
          <w:szCs w:val="24"/>
        </w:rPr>
      </w:pPr>
    </w:p>
    <w:p w14:paraId="27AC82A6" w14:textId="77777777" w:rsidR="00091B79" w:rsidRPr="003F767E" w:rsidRDefault="00091B79" w:rsidP="00091B79">
      <w:pPr>
        <w:suppressAutoHyphens/>
        <w:spacing w:after="0" w:line="240" w:lineRule="auto"/>
        <w:rPr>
          <w:rFonts w:ascii="Arial" w:eastAsia="Verdana" w:hAnsi="Arial" w:cs="Arial"/>
          <w:color w:val="000000"/>
          <w:sz w:val="24"/>
          <w:szCs w:val="24"/>
        </w:rPr>
      </w:pPr>
      <w:r w:rsidRPr="003F767E">
        <w:rPr>
          <w:rFonts w:ascii="Arial" w:eastAsia="Verdana" w:hAnsi="Arial" w:cs="Arial"/>
          <w:color w:val="000000"/>
          <w:sz w:val="24"/>
          <w:szCs w:val="24"/>
        </w:rPr>
        <w:t>Beste leerling, beste ouder(s)/ verzorgers,</w:t>
      </w:r>
    </w:p>
    <w:p w14:paraId="201CE0F7" w14:textId="77777777" w:rsidR="00091B79" w:rsidRPr="003F767E" w:rsidRDefault="00091B79" w:rsidP="00091B79">
      <w:pPr>
        <w:suppressAutoHyphens/>
        <w:spacing w:after="0" w:line="240" w:lineRule="auto"/>
        <w:rPr>
          <w:rFonts w:ascii="Arial" w:eastAsia="Verdana" w:hAnsi="Arial" w:cs="Arial"/>
          <w:bCs/>
          <w:color w:val="000000"/>
          <w:sz w:val="24"/>
          <w:szCs w:val="24"/>
        </w:rPr>
      </w:pPr>
    </w:p>
    <w:p w14:paraId="423B4D90" w14:textId="0F328453" w:rsidR="006338AE" w:rsidRPr="003F767E" w:rsidRDefault="00AB2CB1" w:rsidP="006338AE">
      <w:pPr>
        <w:suppressAutoHyphens/>
        <w:spacing w:after="0" w:line="240" w:lineRule="auto"/>
        <w:rPr>
          <w:rFonts w:ascii="Arial" w:eastAsia="Verdana" w:hAnsi="Arial" w:cs="Arial"/>
          <w:bCs/>
          <w:color w:val="000000"/>
          <w:sz w:val="24"/>
          <w:szCs w:val="24"/>
        </w:rPr>
      </w:pPr>
      <w:r w:rsidRPr="003F767E">
        <w:rPr>
          <w:rFonts w:ascii="Arial" w:hAnsi="Arial" w:cs="Arial"/>
          <w:bCs/>
          <w:sz w:val="24"/>
          <w:szCs w:val="24"/>
        </w:rPr>
        <w:t>Op donderdag 3 en vrijdag 4</w:t>
      </w:r>
      <w:r w:rsidR="00884E52" w:rsidRPr="003F767E">
        <w:rPr>
          <w:rFonts w:ascii="Arial" w:hAnsi="Arial" w:cs="Arial"/>
          <w:bCs/>
          <w:sz w:val="24"/>
          <w:szCs w:val="24"/>
        </w:rPr>
        <w:t xml:space="preserve"> april</w:t>
      </w:r>
      <w:r w:rsidR="00160E3A" w:rsidRPr="003F767E">
        <w:rPr>
          <w:rFonts w:ascii="Arial" w:hAnsi="Arial" w:cs="Arial"/>
          <w:bCs/>
          <w:sz w:val="24"/>
          <w:szCs w:val="24"/>
        </w:rPr>
        <w:t xml:space="preserve"> </w:t>
      </w:r>
      <w:r w:rsidRPr="003F767E">
        <w:rPr>
          <w:rFonts w:ascii="Arial" w:hAnsi="Arial" w:cs="Arial"/>
          <w:bCs/>
          <w:sz w:val="24"/>
          <w:szCs w:val="24"/>
        </w:rPr>
        <w:t xml:space="preserve">a.s. </w:t>
      </w:r>
      <w:r w:rsidR="00160E3A" w:rsidRPr="003F767E">
        <w:rPr>
          <w:rFonts w:ascii="Arial" w:hAnsi="Arial" w:cs="Arial"/>
          <w:bCs/>
          <w:sz w:val="24"/>
          <w:szCs w:val="24"/>
        </w:rPr>
        <w:t xml:space="preserve">staan in onze jaaragenda </w:t>
      </w:r>
      <w:r w:rsidRPr="003F767E">
        <w:rPr>
          <w:rFonts w:ascii="Arial" w:hAnsi="Arial" w:cs="Arial"/>
          <w:bCs/>
          <w:sz w:val="24"/>
          <w:szCs w:val="24"/>
        </w:rPr>
        <w:t>burgerschaps</w:t>
      </w:r>
      <w:r w:rsidR="00160E3A" w:rsidRPr="003F767E">
        <w:rPr>
          <w:rFonts w:ascii="Arial" w:hAnsi="Arial" w:cs="Arial"/>
          <w:bCs/>
          <w:sz w:val="24"/>
          <w:szCs w:val="24"/>
        </w:rPr>
        <w:t>dagen voor alle jaarlagen gepland, waarbij een aantal leuke en educatieve activiteiten op het programma staan</w:t>
      </w:r>
      <w:r w:rsidR="0054018F" w:rsidRPr="003F767E">
        <w:rPr>
          <w:rFonts w:ascii="Arial" w:eastAsia="Verdana" w:hAnsi="Arial" w:cs="Arial"/>
          <w:bCs/>
          <w:color w:val="000000"/>
          <w:sz w:val="24"/>
          <w:szCs w:val="24"/>
        </w:rPr>
        <w:t>.</w:t>
      </w:r>
      <w:r w:rsidR="00AD2C0F" w:rsidRPr="003F767E">
        <w:rPr>
          <w:rFonts w:ascii="Arial" w:eastAsia="Verdana" w:hAnsi="Arial" w:cs="Arial"/>
          <w:bCs/>
          <w:color w:val="000000"/>
          <w:sz w:val="24"/>
          <w:szCs w:val="24"/>
        </w:rPr>
        <w:t xml:space="preserve"> Daar de TTO brugklassen naar Engeland gaan, staan </w:t>
      </w:r>
      <w:r w:rsidR="001670F6" w:rsidRPr="003F767E">
        <w:rPr>
          <w:rFonts w:ascii="Arial" w:eastAsia="Verdana" w:hAnsi="Arial" w:cs="Arial"/>
          <w:bCs/>
          <w:color w:val="000000"/>
          <w:sz w:val="24"/>
          <w:szCs w:val="24"/>
        </w:rPr>
        <w:t xml:space="preserve">voor hun </w:t>
      </w:r>
      <w:r w:rsidR="00AD2C0F" w:rsidRPr="003F767E">
        <w:rPr>
          <w:rFonts w:ascii="Arial" w:eastAsia="Verdana" w:hAnsi="Arial" w:cs="Arial"/>
          <w:bCs/>
          <w:color w:val="000000"/>
          <w:sz w:val="24"/>
          <w:szCs w:val="24"/>
        </w:rPr>
        <w:t xml:space="preserve">deze twee dagen </w:t>
      </w:r>
      <w:r w:rsidR="001670F6" w:rsidRPr="003F767E">
        <w:rPr>
          <w:rFonts w:ascii="Arial" w:eastAsia="Verdana" w:hAnsi="Arial" w:cs="Arial"/>
          <w:bCs/>
          <w:color w:val="000000"/>
          <w:sz w:val="24"/>
          <w:szCs w:val="24"/>
        </w:rPr>
        <w:t xml:space="preserve">voornamelijk </w:t>
      </w:r>
      <w:r w:rsidR="00AD2C0F" w:rsidRPr="003F767E">
        <w:rPr>
          <w:rFonts w:ascii="Arial" w:eastAsia="Verdana" w:hAnsi="Arial" w:cs="Arial"/>
          <w:bCs/>
          <w:color w:val="000000"/>
          <w:sz w:val="24"/>
          <w:szCs w:val="24"/>
        </w:rPr>
        <w:t>in het teken van voorbereiding op de reis</w:t>
      </w:r>
      <w:r w:rsidR="009B65D5" w:rsidRPr="003F767E">
        <w:rPr>
          <w:rFonts w:ascii="Arial" w:eastAsia="Verdana" w:hAnsi="Arial" w:cs="Arial"/>
          <w:bCs/>
          <w:color w:val="000000"/>
          <w:sz w:val="24"/>
          <w:szCs w:val="24"/>
        </w:rPr>
        <w:t xml:space="preserve">. Graag willen we </w:t>
      </w:r>
      <w:r w:rsidR="001670F6" w:rsidRPr="003F767E">
        <w:rPr>
          <w:rFonts w:ascii="Arial" w:eastAsia="Verdana" w:hAnsi="Arial" w:cs="Arial"/>
          <w:bCs/>
          <w:color w:val="000000"/>
          <w:sz w:val="24"/>
          <w:szCs w:val="24"/>
        </w:rPr>
        <w:t xml:space="preserve">ook </w:t>
      </w:r>
      <w:r w:rsidR="009B65D5" w:rsidRPr="003F767E">
        <w:rPr>
          <w:rFonts w:ascii="Arial" w:eastAsia="Verdana" w:hAnsi="Arial" w:cs="Arial"/>
          <w:bCs/>
          <w:color w:val="000000"/>
          <w:sz w:val="24"/>
          <w:szCs w:val="24"/>
        </w:rPr>
        <w:t xml:space="preserve">met </w:t>
      </w:r>
      <w:r w:rsidR="001670F6" w:rsidRPr="003F767E">
        <w:rPr>
          <w:rFonts w:ascii="Arial" w:eastAsia="Verdana" w:hAnsi="Arial" w:cs="Arial"/>
          <w:bCs/>
          <w:color w:val="000000"/>
          <w:sz w:val="24"/>
          <w:szCs w:val="24"/>
        </w:rPr>
        <w:t>alle brugklassen</w:t>
      </w:r>
      <w:r w:rsidR="009B65D5" w:rsidRPr="003F767E">
        <w:rPr>
          <w:rFonts w:ascii="Arial" w:eastAsia="Verdana" w:hAnsi="Arial" w:cs="Arial"/>
          <w:bCs/>
          <w:color w:val="000000"/>
          <w:sz w:val="24"/>
          <w:szCs w:val="24"/>
        </w:rPr>
        <w:t xml:space="preserve"> een bezoek brengen aan het Natuurhistorisch Museum te Maastricht</w:t>
      </w:r>
      <w:r w:rsidR="001670F6" w:rsidRPr="003F767E">
        <w:rPr>
          <w:rFonts w:ascii="Arial" w:eastAsia="Verdana" w:hAnsi="Arial" w:cs="Arial"/>
          <w:bCs/>
          <w:color w:val="000000"/>
          <w:sz w:val="24"/>
          <w:szCs w:val="24"/>
        </w:rPr>
        <w:t>. D</w:t>
      </w:r>
      <w:r w:rsidR="009E7B25" w:rsidRPr="003F767E">
        <w:rPr>
          <w:rFonts w:ascii="Arial" w:eastAsia="Verdana" w:hAnsi="Arial" w:cs="Arial"/>
          <w:bCs/>
          <w:color w:val="000000"/>
          <w:sz w:val="24"/>
          <w:szCs w:val="24"/>
        </w:rPr>
        <w:t>it bezoek staat eerder in dezelfde week gepland</w:t>
      </w:r>
      <w:r w:rsidR="007346C8" w:rsidRPr="003F767E">
        <w:rPr>
          <w:rFonts w:ascii="Arial" w:eastAsia="Verdana" w:hAnsi="Arial" w:cs="Arial"/>
          <w:bCs/>
          <w:color w:val="000000"/>
          <w:sz w:val="24"/>
          <w:szCs w:val="24"/>
        </w:rPr>
        <w:t xml:space="preserve"> (dinsdag 1 of woensdag 2 april). Voor leerlingen die één of meerdere inhaaltoets(en) moeten maken, zal </w:t>
      </w:r>
      <w:r w:rsidR="00AC2674" w:rsidRPr="003F767E">
        <w:rPr>
          <w:rFonts w:ascii="Arial" w:eastAsia="Verdana" w:hAnsi="Arial" w:cs="Arial"/>
          <w:bCs/>
          <w:color w:val="000000"/>
          <w:sz w:val="24"/>
          <w:szCs w:val="24"/>
        </w:rPr>
        <w:t>maatwerk geleverd worden.</w:t>
      </w:r>
      <w:r w:rsidR="001670F6" w:rsidRPr="003F767E">
        <w:rPr>
          <w:rFonts w:ascii="Arial" w:eastAsia="Verdana" w:hAnsi="Arial" w:cs="Arial"/>
          <w:bCs/>
          <w:color w:val="000000"/>
          <w:sz w:val="24"/>
          <w:szCs w:val="24"/>
        </w:rPr>
        <w:t xml:space="preserve"> Voor de leerlingen die geen toets hoeven in te halen</w:t>
      </w:r>
      <w:r w:rsidR="00AA6A9F" w:rsidRPr="003F767E">
        <w:rPr>
          <w:rFonts w:ascii="Arial" w:eastAsia="Verdana" w:hAnsi="Arial" w:cs="Arial"/>
          <w:bCs/>
          <w:color w:val="000000"/>
          <w:sz w:val="24"/>
          <w:szCs w:val="24"/>
        </w:rPr>
        <w:t xml:space="preserve"> is er een lesvrije dag.</w:t>
      </w:r>
    </w:p>
    <w:p w14:paraId="118DD6BD" w14:textId="77777777" w:rsidR="00160E3A" w:rsidRPr="003F767E" w:rsidRDefault="00160E3A" w:rsidP="006338AE">
      <w:pPr>
        <w:suppressAutoHyphens/>
        <w:spacing w:after="0" w:line="240" w:lineRule="auto"/>
        <w:rPr>
          <w:rFonts w:ascii="Arial" w:eastAsia="Verdana" w:hAnsi="Arial" w:cs="Arial"/>
          <w:color w:val="000000"/>
          <w:sz w:val="24"/>
          <w:szCs w:val="24"/>
        </w:rPr>
      </w:pPr>
    </w:p>
    <w:p w14:paraId="44D50496" w14:textId="1042BDB6" w:rsidR="00056A31" w:rsidRPr="00110939" w:rsidRDefault="00884E52" w:rsidP="00056A31">
      <w:pPr>
        <w:spacing w:after="0"/>
        <w:rPr>
          <w:rFonts w:ascii="Arial" w:hAnsi="Arial" w:cs="Arial"/>
          <w:sz w:val="24"/>
          <w:szCs w:val="24"/>
        </w:rPr>
      </w:pPr>
      <w:r w:rsidRPr="003F767E">
        <w:rPr>
          <w:rFonts w:ascii="Arial" w:eastAsia="Verdana" w:hAnsi="Arial" w:cs="Arial"/>
          <w:color w:val="000000"/>
          <w:sz w:val="24"/>
          <w:szCs w:val="24"/>
        </w:rPr>
        <w:t>Hieronder vind</w:t>
      </w:r>
      <w:r w:rsidR="00BF1516" w:rsidRPr="003F767E">
        <w:rPr>
          <w:rFonts w:ascii="Arial" w:eastAsia="Verdana" w:hAnsi="Arial" w:cs="Arial"/>
          <w:color w:val="000000"/>
          <w:sz w:val="24"/>
          <w:szCs w:val="24"/>
        </w:rPr>
        <w:t>en jullie</w:t>
      </w:r>
      <w:r w:rsidRPr="003F767E">
        <w:rPr>
          <w:rFonts w:ascii="Arial" w:eastAsia="Verdana" w:hAnsi="Arial" w:cs="Arial"/>
          <w:color w:val="000000"/>
          <w:sz w:val="24"/>
          <w:szCs w:val="24"/>
        </w:rPr>
        <w:t xml:space="preserve"> alle informatie over het programma gedurende deze dagen. </w:t>
      </w:r>
      <w:r w:rsidR="00056A31" w:rsidRPr="003F767E">
        <w:rPr>
          <w:rFonts w:ascii="Arial" w:eastAsia="Verdana" w:hAnsi="Arial" w:cs="Arial"/>
          <w:b/>
          <w:color w:val="000000"/>
          <w:sz w:val="24"/>
          <w:szCs w:val="24"/>
        </w:rPr>
        <w:br/>
      </w:r>
      <w:r w:rsidR="00056A31" w:rsidRPr="003F767E">
        <w:rPr>
          <w:rFonts w:ascii="Arial" w:eastAsia="Verdana" w:hAnsi="Arial" w:cs="Arial"/>
          <w:b/>
          <w:color w:val="000000"/>
          <w:sz w:val="24"/>
          <w:szCs w:val="24"/>
        </w:rPr>
        <w:br/>
      </w:r>
      <w:r w:rsidR="00056A31" w:rsidRPr="00110939">
        <w:rPr>
          <w:rFonts w:ascii="Arial" w:hAnsi="Arial" w:cs="Arial"/>
          <w:b/>
          <w:bCs/>
          <w:sz w:val="24"/>
          <w:szCs w:val="24"/>
        </w:rPr>
        <w:t>Dinsdag 1 april</w:t>
      </w:r>
      <w:r w:rsidR="008B071C" w:rsidRPr="00110939">
        <w:rPr>
          <w:rFonts w:ascii="Arial" w:hAnsi="Arial" w:cs="Arial"/>
          <w:b/>
          <w:bCs/>
          <w:sz w:val="24"/>
          <w:szCs w:val="24"/>
        </w:rPr>
        <w:t xml:space="preserve">: Bezoek aan Natuurhistorisch museum voor de </w:t>
      </w:r>
      <w:r w:rsidR="00AA6A9F" w:rsidRPr="00110939">
        <w:rPr>
          <w:rFonts w:ascii="Arial" w:hAnsi="Arial" w:cs="Arial"/>
          <w:b/>
          <w:bCs/>
          <w:sz w:val="24"/>
          <w:szCs w:val="24"/>
        </w:rPr>
        <w:t>k</w:t>
      </w:r>
      <w:r w:rsidR="008B071C" w:rsidRPr="00110939">
        <w:rPr>
          <w:rFonts w:ascii="Arial" w:hAnsi="Arial" w:cs="Arial"/>
          <w:b/>
          <w:bCs/>
          <w:sz w:val="24"/>
          <w:szCs w:val="24"/>
        </w:rPr>
        <w:t>lassen:</w:t>
      </w:r>
      <w:r w:rsidR="00056A31" w:rsidRPr="00110939">
        <w:rPr>
          <w:rFonts w:ascii="Arial" w:hAnsi="Arial" w:cs="Arial"/>
          <w:b/>
          <w:bCs/>
          <w:sz w:val="24"/>
          <w:szCs w:val="24"/>
        </w:rPr>
        <w:br/>
      </w:r>
      <w:r w:rsidR="008B071C" w:rsidRPr="00110939">
        <w:rPr>
          <w:rFonts w:ascii="Arial" w:hAnsi="Arial" w:cs="Arial"/>
          <w:sz w:val="24"/>
          <w:szCs w:val="24"/>
        </w:rPr>
        <w:t xml:space="preserve">M1A: </w:t>
      </w:r>
      <w:r w:rsidR="00056A31" w:rsidRPr="00110939">
        <w:rPr>
          <w:rFonts w:ascii="Arial" w:hAnsi="Arial" w:cs="Arial"/>
          <w:sz w:val="24"/>
          <w:szCs w:val="24"/>
        </w:rPr>
        <w:t>08:45-10.00</w:t>
      </w:r>
      <w:r w:rsidR="008B071C" w:rsidRPr="00110939">
        <w:rPr>
          <w:rFonts w:ascii="Arial" w:hAnsi="Arial" w:cs="Arial"/>
          <w:sz w:val="24"/>
          <w:szCs w:val="24"/>
        </w:rPr>
        <w:t>u</w:t>
      </w:r>
      <w:r w:rsidR="00056A31" w:rsidRPr="00110939">
        <w:rPr>
          <w:rFonts w:ascii="Arial" w:hAnsi="Arial" w:cs="Arial"/>
          <w:sz w:val="24"/>
          <w:szCs w:val="24"/>
        </w:rPr>
        <w:br/>
      </w:r>
      <w:r w:rsidR="008B071C" w:rsidRPr="00110939">
        <w:rPr>
          <w:rFonts w:ascii="Arial" w:hAnsi="Arial" w:cs="Arial"/>
          <w:sz w:val="24"/>
          <w:szCs w:val="24"/>
        </w:rPr>
        <w:t xml:space="preserve">M1B: </w:t>
      </w:r>
      <w:r w:rsidR="00056A31" w:rsidRPr="00110939">
        <w:rPr>
          <w:rFonts w:ascii="Arial" w:hAnsi="Arial" w:cs="Arial"/>
          <w:sz w:val="24"/>
          <w:szCs w:val="24"/>
        </w:rPr>
        <w:t>10.</w:t>
      </w:r>
      <w:r w:rsidR="00094E65" w:rsidRPr="00110939">
        <w:rPr>
          <w:rFonts w:ascii="Arial" w:hAnsi="Arial" w:cs="Arial"/>
          <w:sz w:val="24"/>
          <w:szCs w:val="24"/>
        </w:rPr>
        <w:t>0</w:t>
      </w:r>
      <w:r w:rsidR="00056A31" w:rsidRPr="00110939">
        <w:rPr>
          <w:rFonts w:ascii="Arial" w:hAnsi="Arial" w:cs="Arial"/>
          <w:sz w:val="24"/>
          <w:szCs w:val="24"/>
        </w:rPr>
        <w:t>0-11.15</w:t>
      </w:r>
      <w:r w:rsidR="008B071C" w:rsidRPr="00110939">
        <w:rPr>
          <w:rFonts w:ascii="Arial" w:hAnsi="Arial" w:cs="Arial"/>
          <w:sz w:val="24"/>
          <w:szCs w:val="24"/>
        </w:rPr>
        <w:t>u</w:t>
      </w:r>
      <w:r w:rsidR="00056A31" w:rsidRPr="00110939">
        <w:rPr>
          <w:rFonts w:ascii="Arial" w:hAnsi="Arial" w:cs="Arial"/>
          <w:sz w:val="24"/>
          <w:szCs w:val="24"/>
        </w:rPr>
        <w:br/>
      </w:r>
      <w:r w:rsidR="008B071C" w:rsidRPr="00110939">
        <w:rPr>
          <w:rFonts w:ascii="Arial" w:hAnsi="Arial" w:cs="Arial"/>
          <w:sz w:val="24"/>
          <w:szCs w:val="24"/>
        </w:rPr>
        <w:t xml:space="preserve">M1C: </w:t>
      </w:r>
      <w:r w:rsidR="00056A31" w:rsidRPr="00110939">
        <w:rPr>
          <w:rFonts w:ascii="Arial" w:hAnsi="Arial" w:cs="Arial"/>
          <w:sz w:val="24"/>
          <w:szCs w:val="24"/>
        </w:rPr>
        <w:t>11.15-12.30</w:t>
      </w:r>
      <w:r w:rsidR="008B071C" w:rsidRPr="00110939">
        <w:rPr>
          <w:rFonts w:ascii="Arial" w:hAnsi="Arial" w:cs="Arial"/>
          <w:sz w:val="24"/>
          <w:szCs w:val="24"/>
        </w:rPr>
        <w:t>u</w:t>
      </w:r>
      <w:r w:rsidR="00056A31" w:rsidRPr="00110939">
        <w:rPr>
          <w:rFonts w:ascii="Arial" w:hAnsi="Arial" w:cs="Arial"/>
          <w:sz w:val="24"/>
          <w:szCs w:val="24"/>
        </w:rPr>
        <w:t xml:space="preserve"> </w:t>
      </w:r>
    </w:p>
    <w:p w14:paraId="7F25875C" w14:textId="2D261A27" w:rsidR="00056A31" w:rsidRPr="00110939" w:rsidRDefault="00056A31" w:rsidP="00056A31">
      <w:pPr>
        <w:spacing w:after="0"/>
        <w:rPr>
          <w:rFonts w:ascii="Arial" w:hAnsi="Arial" w:cs="Arial"/>
          <w:sz w:val="24"/>
          <w:szCs w:val="24"/>
        </w:rPr>
      </w:pPr>
      <w:r w:rsidRPr="00110939">
        <w:rPr>
          <w:rFonts w:ascii="Arial" w:hAnsi="Arial" w:cs="Arial"/>
          <w:b/>
          <w:bCs/>
          <w:sz w:val="24"/>
          <w:szCs w:val="24"/>
        </w:rPr>
        <w:br/>
        <w:t>Woensdag 2 april</w:t>
      </w:r>
      <w:r w:rsidR="001842E5" w:rsidRPr="00110939">
        <w:rPr>
          <w:rFonts w:ascii="Arial" w:hAnsi="Arial" w:cs="Arial"/>
          <w:b/>
          <w:bCs/>
          <w:sz w:val="24"/>
          <w:szCs w:val="24"/>
        </w:rPr>
        <w:t xml:space="preserve">: Bezoek aan Natuurhistorisch museum voor de </w:t>
      </w:r>
      <w:r w:rsidR="00AA6A9F" w:rsidRPr="00110939">
        <w:rPr>
          <w:rFonts w:ascii="Arial" w:hAnsi="Arial" w:cs="Arial"/>
          <w:b/>
          <w:bCs/>
          <w:sz w:val="24"/>
          <w:szCs w:val="24"/>
        </w:rPr>
        <w:t>k</w:t>
      </w:r>
      <w:r w:rsidR="001842E5" w:rsidRPr="00110939">
        <w:rPr>
          <w:rFonts w:ascii="Arial" w:hAnsi="Arial" w:cs="Arial"/>
          <w:b/>
          <w:bCs/>
          <w:sz w:val="24"/>
          <w:szCs w:val="24"/>
        </w:rPr>
        <w:t>lassen:</w:t>
      </w:r>
      <w:r w:rsidR="001842E5" w:rsidRPr="00110939">
        <w:rPr>
          <w:rFonts w:ascii="Arial" w:hAnsi="Arial" w:cs="Arial"/>
          <w:b/>
          <w:bCs/>
          <w:sz w:val="24"/>
          <w:szCs w:val="24"/>
        </w:rPr>
        <w:br/>
      </w:r>
      <w:r w:rsidR="001842E5" w:rsidRPr="00110939">
        <w:rPr>
          <w:rFonts w:ascii="Arial" w:hAnsi="Arial" w:cs="Arial"/>
          <w:sz w:val="24"/>
          <w:szCs w:val="24"/>
        </w:rPr>
        <w:t xml:space="preserve">M1D: </w:t>
      </w:r>
      <w:r w:rsidRPr="00110939">
        <w:rPr>
          <w:rFonts w:ascii="Arial" w:hAnsi="Arial" w:cs="Arial"/>
          <w:sz w:val="24"/>
          <w:szCs w:val="24"/>
        </w:rPr>
        <w:t>08.45-10.00</w:t>
      </w:r>
      <w:r w:rsidR="001842E5" w:rsidRPr="00110939">
        <w:rPr>
          <w:rFonts w:ascii="Arial" w:hAnsi="Arial" w:cs="Arial"/>
          <w:sz w:val="24"/>
          <w:szCs w:val="24"/>
        </w:rPr>
        <w:t>u</w:t>
      </w:r>
      <w:r w:rsidRPr="00110939">
        <w:rPr>
          <w:rFonts w:ascii="Arial" w:hAnsi="Arial" w:cs="Arial"/>
          <w:sz w:val="24"/>
          <w:szCs w:val="24"/>
        </w:rPr>
        <w:br/>
      </w:r>
      <w:r w:rsidR="001842E5" w:rsidRPr="00110939">
        <w:rPr>
          <w:rFonts w:ascii="Arial" w:hAnsi="Arial" w:cs="Arial"/>
          <w:sz w:val="24"/>
          <w:szCs w:val="24"/>
        </w:rPr>
        <w:t xml:space="preserve">M1E: </w:t>
      </w:r>
      <w:r w:rsidRPr="00110939">
        <w:rPr>
          <w:rFonts w:ascii="Arial" w:hAnsi="Arial" w:cs="Arial"/>
          <w:sz w:val="24"/>
          <w:szCs w:val="24"/>
        </w:rPr>
        <w:t>10.00-11.15</w:t>
      </w:r>
      <w:r w:rsidR="001842E5" w:rsidRPr="00110939">
        <w:rPr>
          <w:rFonts w:ascii="Arial" w:hAnsi="Arial" w:cs="Arial"/>
          <w:sz w:val="24"/>
          <w:szCs w:val="24"/>
        </w:rPr>
        <w:t>u</w:t>
      </w:r>
      <w:r w:rsidRPr="00110939">
        <w:rPr>
          <w:rFonts w:ascii="Arial" w:hAnsi="Arial" w:cs="Arial"/>
          <w:sz w:val="24"/>
          <w:szCs w:val="24"/>
        </w:rPr>
        <w:br/>
      </w:r>
      <w:r w:rsidR="001842E5" w:rsidRPr="00110939">
        <w:rPr>
          <w:rFonts w:ascii="Arial" w:hAnsi="Arial" w:cs="Arial"/>
          <w:sz w:val="24"/>
          <w:szCs w:val="24"/>
        </w:rPr>
        <w:t xml:space="preserve">M1F: </w:t>
      </w:r>
      <w:r w:rsidRPr="00110939">
        <w:rPr>
          <w:rFonts w:ascii="Arial" w:hAnsi="Arial" w:cs="Arial"/>
          <w:sz w:val="24"/>
          <w:szCs w:val="24"/>
        </w:rPr>
        <w:t>11.15-12.30</w:t>
      </w:r>
      <w:r w:rsidR="001842E5" w:rsidRPr="00110939">
        <w:rPr>
          <w:rFonts w:ascii="Arial" w:hAnsi="Arial" w:cs="Arial"/>
          <w:sz w:val="24"/>
          <w:szCs w:val="24"/>
        </w:rPr>
        <w:t>u</w:t>
      </w:r>
    </w:p>
    <w:p w14:paraId="0354C69A" w14:textId="5DC6D2D3" w:rsidR="006338AE" w:rsidRPr="003F767E" w:rsidRDefault="006338AE" w:rsidP="006338AE">
      <w:pPr>
        <w:suppressAutoHyphens/>
        <w:spacing w:after="0" w:line="240" w:lineRule="auto"/>
        <w:rPr>
          <w:rFonts w:ascii="Arial" w:eastAsia="Verdana" w:hAnsi="Arial" w:cs="Arial"/>
          <w:color w:val="000000"/>
          <w:sz w:val="24"/>
          <w:szCs w:val="24"/>
        </w:rPr>
      </w:pPr>
    </w:p>
    <w:p w14:paraId="65C8E2AC" w14:textId="65C938B0" w:rsidR="007515D4" w:rsidRPr="003F767E" w:rsidRDefault="007515D4" w:rsidP="007515D4">
      <w:pPr>
        <w:rPr>
          <w:rFonts w:ascii="Arial" w:hAnsi="Arial" w:cs="Arial"/>
          <w:sz w:val="24"/>
          <w:szCs w:val="24"/>
        </w:rPr>
      </w:pPr>
      <w:r w:rsidRPr="003F767E">
        <w:rPr>
          <w:rFonts w:ascii="Arial" w:hAnsi="Arial" w:cs="Arial"/>
          <w:sz w:val="24"/>
          <w:szCs w:val="24"/>
        </w:rPr>
        <w:t xml:space="preserve">Tijdens </w:t>
      </w:r>
      <w:r w:rsidR="00094E65" w:rsidRPr="003F767E">
        <w:rPr>
          <w:rFonts w:ascii="Arial" w:hAnsi="Arial" w:cs="Arial"/>
          <w:sz w:val="24"/>
          <w:szCs w:val="24"/>
        </w:rPr>
        <w:t xml:space="preserve">het bezoek aan </w:t>
      </w:r>
      <w:r w:rsidRPr="003F767E">
        <w:rPr>
          <w:rFonts w:ascii="Arial" w:hAnsi="Arial" w:cs="Arial"/>
          <w:sz w:val="24"/>
          <w:szCs w:val="24"/>
        </w:rPr>
        <w:t xml:space="preserve">het Natuurhistorisch Museum in Maastricht leren </w:t>
      </w:r>
      <w:r w:rsidR="00094E65" w:rsidRPr="003F767E">
        <w:rPr>
          <w:rFonts w:ascii="Arial" w:hAnsi="Arial" w:cs="Arial"/>
          <w:sz w:val="24"/>
          <w:szCs w:val="24"/>
        </w:rPr>
        <w:t>de leerlingen</w:t>
      </w:r>
      <w:r w:rsidRPr="003F767E">
        <w:rPr>
          <w:rFonts w:ascii="Arial" w:hAnsi="Arial" w:cs="Arial"/>
          <w:sz w:val="24"/>
          <w:szCs w:val="24"/>
        </w:rPr>
        <w:t xml:space="preserve"> over de geologische geschiedenis van Maastricht, de vorming van kalksteen en de talloze schatten die onze lokale ondergrond te bieden heeft. </w:t>
      </w:r>
    </w:p>
    <w:p w14:paraId="66ACDCF0" w14:textId="2458C3C8" w:rsidR="007515D4" w:rsidRPr="003F767E" w:rsidRDefault="007515D4" w:rsidP="007C4D4B">
      <w:pPr>
        <w:spacing w:after="0"/>
        <w:rPr>
          <w:rFonts w:ascii="Arial" w:hAnsi="Arial" w:cs="Arial"/>
          <w:sz w:val="24"/>
          <w:szCs w:val="24"/>
        </w:rPr>
      </w:pPr>
      <w:r w:rsidRPr="003F767E">
        <w:rPr>
          <w:rFonts w:ascii="Arial" w:hAnsi="Arial" w:cs="Arial"/>
          <w:sz w:val="24"/>
          <w:szCs w:val="24"/>
        </w:rPr>
        <w:t xml:space="preserve">De leerlingen gaan met eigen vervoer naar het Natuurhistorisch Museum. Dit kan gemakkelijk met de fiets of met het openbaar vervoer worden gedaan. </w:t>
      </w:r>
      <w:r w:rsidR="007C4D4B">
        <w:rPr>
          <w:rFonts w:ascii="Arial" w:hAnsi="Arial" w:cs="Arial"/>
          <w:sz w:val="24"/>
          <w:szCs w:val="24"/>
        </w:rPr>
        <w:br/>
      </w:r>
      <w:r w:rsidR="007C4D4B">
        <w:rPr>
          <w:rFonts w:ascii="Arial" w:hAnsi="Arial" w:cs="Arial"/>
          <w:sz w:val="24"/>
          <w:szCs w:val="24"/>
        </w:rPr>
        <w:br/>
      </w:r>
      <w:r w:rsidR="00F25A85" w:rsidRPr="003F767E">
        <w:rPr>
          <w:rFonts w:ascii="Arial" w:hAnsi="Arial" w:cs="Arial"/>
          <w:sz w:val="24"/>
          <w:szCs w:val="24"/>
        </w:rPr>
        <w:t>Het adres is:</w:t>
      </w:r>
      <w:r w:rsidR="00F25A85" w:rsidRPr="003F767E">
        <w:rPr>
          <w:rFonts w:ascii="Arial" w:hAnsi="Arial" w:cs="Arial"/>
          <w:sz w:val="24"/>
          <w:szCs w:val="24"/>
        </w:rPr>
        <w:br/>
      </w:r>
      <w:r w:rsidR="008F6AB5" w:rsidRPr="003F767E">
        <w:rPr>
          <w:rFonts w:ascii="Arial" w:hAnsi="Arial" w:cs="Arial"/>
          <w:sz w:val="24"/>
          <w:szCs w:val="24"/>
        </w:rPr>
        <w:t xml:space="preserve">De </w:t>
      </w:r>
      <w:proofErr w:type="spellStart"/>
      <w:r w:rsidR="008F6AB5" w:rsidRPr="003F767E">
        <w:rPr>
          <w:rFonts w:ascii="Arial" w:hAnsi="Arial" w:cs="Arial"/>
          <w:sz w:val="24"/>
          <w:szCs w:val="24"/>
        </w:rPr>
        <w:t>Bosquetplein</w:t>
      </w:r>
      <w:proofErr w:type="spellEnd"/>
      <w:r w:rsidR="008F6AB5" w:rsidRPr="003F767E">
        <w:rPr>
          <w:rFonts w:ascii="Arial" w:hAnsi="Arial" w:cs="Arial"/>
          <w:sz w:val="24"/>
          <w:szCs w:val="24"/>
        </w:rPr>
        <w:t xml:space="preserve"> 7</w:t>
      </w:r>
      <w:r w:rsidR="008F6AB5" w:rsidRPr="003F767E">
        <w:rPr>
          <w:rFonts w:ascii="Arial" w:hAnsi="Arial" w:cs="Arial"/>
          <w:sz w:val="24"/>
          <w:szCs w:val="24"/>
        </w:rPr>
        <w:br/>
        <w:t>6211 KJ Maastricht</w:t>
      </w:r>
      <w:r w:rsidR="007C4D4B">
        <w:rPr>
          <w:rFonts w:ascii="Arial" w:hAnsi="Arial" w:cs="Arial"/>
          <w:sz w:val="24"/>
          <w:szCs w:val="24"/>
        </w:rPr>
        <w:br/>
      </w:r>
    </w:p>
    <w:p w14:paraId="476F7AA7" w14:textId="26B8BC20" w:rsidR="00BF1516" w:rsidRPr="007C4D4B" w:rsidRDefault="007515D4" w:rsidP="008A39D4">
      <w:pPr>
        <w:rPr>
          <w:rFonts w:ascii="Arial" w:hAnsi="Arial" w:cs="Arial"/>
          <w:sz w:val="24"/>
          <w:szCs w:val="24"/>
        </w:rPr>
      </w:pPr>
      <w:r w:rsidRPr="003F767E">
        <w:rPr>
          <w:rFonts w:ascii="Arial" w:hAnsi="Arial" w:cs="Arial"/>
          <w:sz w:val="24"/>
          <w:szCs w:val="24"/>
        </w:rPr>
        <w:t>De leerlingen zijn ongeveer een uur in het museum waar zij een op maat gemaakte les volgen onder leiding van de educatiemedewerker van het museum en twee docenten van Porta Mosana College.</w:t>
      </w:r>
      <w:r w:rsidR="00512F47" w:rsidRPr="003F767E">
        <w:rPr>
          <w:rFonts w:ascii="Arial" w:hAnsi="Arial" w:cs="Arial"/>
          <w:sz w:val="24"/>
          <w:szCs w:val="24"/>
        </w:rPr>
        <w:br/>
      </w:r>
      <w:r w:rsidR="00DB0F86" w:rsidRPr="003F767E">
        <w:rPr>
          <w:rFonts w:ascii="Arial" w:hAnsi="Arial" w:cs="Arial"/>
          <w:sz w:val="24"/>
          <w:szCs w:val="24"/>
        </w:rPr>
        <w:t xml:space="preserve">Als u praktische vragen over deze activiteit heeft, kunt u mailen naar: </w:t>
      </w:r>
      <w:hyperlink r:id="rId6" w:history="1">
        <w:r w:rsidR="00DB0F86" w:rsidRPr="003F767E">
          <w:rPr>
            <w:rStyle w:val="Hyperlink"/>
            <w:rFonts w:ascii="Arial" w:hAnsi="Arial" w:cs="Arial"/>
            <w:sz w:val="24"/>
            <w:szCs w:val="24"/>
          </w:rPr>
          <w:t>k.vanbeveren@stichtinglvo.nl</w:t>
        </w:r>
      </w:hyperlink>
      <w:r w:rsidR="00DB0F86" w:rsidRPr="003F767E">
        <w:rPr>
          <w:rFonts w:ascii="Arial" w:hAnsi="Arial" w:cs="Arial"/>
          <w:sz w:val="24"/>
          <w:szCs w:val="24"/>
        </w:rPr>
        <w:t xml:space="preserve"> of </w:t>
      </w:r>
      <w:hyperlink r:id="rId7" w:history="1">
        <w:r w:rsidR="00DB0F86" w:rsidRPr="003F767E">
          <w:rPr>
            <w:rStyle w:val="Hyperlink"/>
            <w:rFonts w:ascii="Arial" w:hAnsi="Arial" w:cs="Arial"/>
            <w:sz w:val="24"/>
            <w:szCs w:val="24"/>
          </w:rPr>
          <w:t>m.devos@stichtinglvo.nl</w:t>
        </w:r>
      </w:hyperlink>
      <w:r w:rsidR="007C4D4B">
        <w:rPr>
          <w:rFonts w:ascii="Arial" w:hAnsi="Arial" w:cs="Arial"/>
          <w:sz w:val="24"/>
          <w:szCs w:val="24"/>
        </w:rPr>
        <w:br/>
      </w:r>
      <w:r w:rsidR="003F767E" w:rsidRPr="003F767E">
        <w:rPr>
          <w:rFonts w:ascii="Arial" w:hAnsi="Arial" w:cs="Arial"/>
          <w:b/>
          <w:bCs/>
          <w:sz w:val="24"/>
          <w:szCs w:val="24"/>
        </w:rPr>
        <w:lastRenderedPageBreak/>
        <w:t xml:space="preserve">Donderdag </w:t>
      </w:r>
      <w:r w:rsidR="003F767E" w:rsidRPr="003F767E">
        <w:rPr>
          <w:rFonts w:ascii="Arial" w:eastAsia="Verdana" w:hAnsi="Arial" w:cs="Arial"/>
          <w:b/>
          <w:bCs/>
          <w:color w:val="000000"/>
          <w:sz w:val="24"/>
          <w:szCs w:val="24"/>
        </w:rPr>
        <w:t>3 april</w:t>
      </w:r>
      <w:r w:rsidR="00ED25C1">
        <w:rPr>
          <w:rFonts w:ascii="Arial" w:eastAsia="Verdana" w:hAnsi="Arial" w:cs="Arial"/>
          <w:b/>
          <w:bCs/>
          <w:color w:val="000000"/>
          <w:sz w:val="24"/>
          <w:szCs w:val="24"/>
        </w:rPr>
        <w:br/>
      </w:r>
      <w:r w:rsidR="00F142B7" w:rsidRPr="003F767E">
        <w:rPr>
          <w:rFonts w:ascii="Arial" w:eastAsia="Verdana" w:hAnsi="Arial" w:cs="Arial"/>
          <w:color w:val="000000"/>
          <w:sz w:val="24"/>
          <w:szCs w:val="24"/>
        </w:rPr>
        <w:t>V</w:t>
      </w:r>
      <w:r w:rsidR="00F142B7">
        <w:rPr>
          <w:rFonts w:ascii="Arial" w:eastAsia="Verdana" w:hAnsi="Arial" w:cs="Arial"/>
          <w:color w:val="000000"/>
          <w:sz w:val="24"/>
          <w:szCs w:val="24"/>
        </w:rPr>
        <w:t>andaag</w:t>
      </w:r>
      <w:r w:rsidR="00F142B7" w:rsidRPr="003F767E">
        <w:rPr>
          <w:rFonts w:ascii="Arial" w:eastAsia="Verdana" w:hAnsi="Arial" w:cs="Arial"/>
          <w:color w:val="000000"/>
          <w:sz w:val="24"/>
          <w:szCs w:val="24"/>
        </w:rPr>
        <w:t xml:space="preserve"> bereiden we de leerlingen voor op de Engelandreis door het introduceren van het centrale thema ’Pelgrimage’. Leerlingen gaan tijdens de reis op persoonlijke pelgrimagetocht maar krijgen nu de informatie over wat pelgrimage is en hoe deze in de geschiedenis tot uiting is gekomen. Zeer zeker ook leerzaam voor de leerlingen die niet meegaan naar Engeland.</w:t>
      </w:r>
      <w:r w:rsidR="00F142B7" w:rsidRPr="003F767E">
        <w:rPr>
          <w:rFonts w:ascii="Arial" w:eastAsia="Verdana" w:hAnsi="Arial" w:cs="Arial"/>
          <w:color w:val="000000"/>
          <w:sz w:val="24"/>
          <w:szCs w:val="24"/>
        </w:rPr>
        <w:br/>
      </w:r>
      <w:r w:rsidR="00F142B7" w:rsidRPr="003F767E">
        <w:rPr>
          <w:rFonts w:ascii="Arial" w:eastAsia="Verdana" w:hAnsi="Arial" w:cs="Arial"/>
          <w:color w:val="000000"/>
          <w:sz w:val="24"/>
          <w:szCs w:val="24"/>
        </w:rPr>
        <w:br/>
      </w:r>
      <w:r w:rsidR="00F142B7" w:rsidRPr="003F767E">
        <w:rPr>
          <w:rFonts w:ascii="Arial" w:eastAsia="Verdana" w:hAnsi="Arial" w:cs="Arial"/>
          <w:i/>
          <w:iCs/>
          <w:color w:val="000000"/>
          <w:sz w:val="24"/>
          <w:szCs w:val="24"/>
        </w:rPr>
        <w:t>Alle leerlingen nemen mee: fototoestel (of telefoon), schrift, pen, lunch, stevige wandelschoenen, regenkleding.</w:t>
      </w:r>
      <w:r w:rsidR="00BF1516" w:rsidRPr="003F767E">
        <w:rPr>
          <w:rFonts w:ascii="Arial" w:eastAsia="Verdana" w:hAnsi="Arial" w:cs="Arial"/>
          <w:b/>
          <w:bCs/>
          <w:color w:val="000000"/>
          <w:sz w:val="24"/>
          <w:szCs w:val="24"/>
        </w:rPr>
        <w:br/>
      </w:r>
      <w:r w:rsidR="00BF1516" w:rsidRPr="003F767E">
        <w:rPr>
          <w:rFonts w:ascii="Arial" w:eastAsia="Verdana" w:hAnsi="Arial" w:cs="Arial"/>
          <w:b/>
          <w:bCs/>
          <w:color w:val="000000"/>
          <w:sz w:val="24"/>
          <w:szCs w:val="24"/>
        </w:rPr>
        <w:br/>
      </w:r>
      <w:r w:rsidR="008A39D4" w:rsidRPr="003A3584">
        <w:rPr>
          <w:rFonts w:ascii="Arial" w:hAnsi="Arial" w:cs="Arial"/>
          <w:b/>
          <w:bCs/>
          <w:sz w:val="24"/>
          <w:szCs w:val="24"/>
        </w:rPr>
        <w:t>M1A</w:t>
      </w:r>
      <w:r w:rsidR="00475E50">
        <w:rPr>
          <w:rFonts w:ascii="Arial" w:hAnsi="Arial" w:cs="Arial"/>
          <w:sz w:val="24"/>
          <w:szCs w:val="24"/>
        </w:rPr>
        <w:br/>
      </w:r>
      <w:r w:rsidR="00475E50" w:rsidRPr="003A3584">
        <w:rPr>
          <w:rFonts w:ascii="Arial" w:hAnsi="Arial" w:cs="Arial"/>
          <w:sz w:val="24"/>
          <w:szCs w:val="24"/>
          <w:u w:val="single"/>
        </w:rPr>
        <w:t xml:space="preserve">Tijdstip </w:t>
      </w:r>
      <w:r w:rsidR="00475E50" w:rsidRPr="003A3584">
        <w:rPr>
          <w:rFonts w:ascii="Arial" w:hAnsi="Arial" w:cs="Arial"/>
          <w:sz w:val="24"/>
          <w:szCs w:val="24"/>
          <w:u w:val="single"/>
        </w:rPr>
        <w:tab/>
      </w:r>
      <w:r w:rsidR="00A827F1" w:rsidRPr="003A3584">
        <w:rPr>
          <w:rFonts w:ascii="Arial" w:hAnsi="Arial" w:cs="Arial"/>
          <w:sz w:val="24"/>
          <w:szCs w:val="24"/>
          <w:u w:val="single"/>
        </w:rPr>
        <w:t>Activiteit</w:t>
      </w:r>
      <w:r w:rsidR="00A827F1" w:rsidRPr="003A3584">
        <w:rPr>
          <w:rFonts w:ascii="Arial" w:hAnsi="Arial" w:cs="Arial"/>
          <w:sz w:val="24"/>
          <w:szCs w:val="24"/>
          <w:u w:val="single"/>
        </w:rPr>
        <w:tab/>
      </w:r>
      <w:r w:rsidR="00A827F1" w:rsidRPr="003A3584">
        <w:rPr>
          <w:rFonts w:ascii="Arial" w:hAnsi="Arial" w:cs="Arial"/>
          <w:sz w:val="24"/>
          <w:szCs w:val="24"/>
          <w:u w:val="single"/>
        </w:rPr>
        <w:tab/>
      </w:r>
      <w:r w:rsidR="00A827F1" w:rsidRPr="003A3584">
        <w:rPr>
          <w:rFonts w:ascii="Arial" w:hAnsi="Arial" w:cs="Arial"/>
          <w:sz w:val="24"/>
          <w:szCs w:val="24"/>
          <w:u w:val="single"/>
        </w:rPr>
        <w:tab/>
        <w:t>Locatie</w:t>
      </w:r>
      <w:r w:rsidR="008A39D4">
        <w:rPr>
          <w:rFonts w:ascii="Arial" w:hAnsi="Arial" w:cs="Arial"/>
          <w:sz w:val="24"/>
          <w:szCs w:val="24"/>
        </w:rPr>
        <w:br/>
      </w:r>
      <w:r w:rsidR="008A39D4" w:rsidRPr="008A39D4">
        <w:rPr>
          <w:rFonts w:ascii="Arial" w:hAnsi="Arial" w:cs="Arial"/>
          <w:sz w:val="24"/>
          <w:szCs w:val="24"/>
        </w:rPr>
        <w:t>08.30-</w:t>
      </w:r>
      <w:r w:rsidR="00475E50">
        <w:rPr>
          <w:rFonts w:ascii="Arial" w:hAnsi="Arial" w:cs="Arial"/>
          <w:sz w:val="24"/>
          <w:szCs w:val="24"/>
        </w:rPr>
        <w:t>0</w:t>
      </w:r>
      <w:r w:rsidR="008A39D4" w:rsidRPr="008A39D4">
        <w:rPr>
          <w:rFonts w:ascii="Arial" w:hAnsi="Arial" w:cs="Arial"/>
          <w:sz w:val="24"/>
          <w:szCs w:val="24"/>
        </w:rPr>
        <w:t>9.15</w:t>
      </w:r>
      <w:r w:rsidR="008A39D4" w:rsidRPr="008A39D4">
        <w:rPr>
          <w:rFonts w:ascii="Arial" w:hAnsi="Arial" w:cs="Arial"/>
          <w:sz w:val="24"/>
          <w:szCs w:val="24"/>
        </w:rPr>
        <w:tab/>
        <w:t xml:space="preserve">informatie </w:t>
      </w:r>
      <w:proofErr w:type="spellStart"/>
      <w:r w:rsidR="008A39D4" w:rsidRPr="008A39D4">
        <w:rPr>
          <w:rFonts w:ascii="Arial" w:hAnsi="Arial" w:cs="Arial"/>
          <w:sz w:val="24"/>
          <w:szCs w:val="24"/>
        </w:rPr>
        <w:t>engelandreis</w:t>
      </w:r>
      <w:proofErr w:type="spellEnd"/>
      <w:r w:rsidR="008A39D4" w:rsidRPr="008A39D4">
        <w:rPr>
          <w:rFonts w:ascii="Arial" w:hAnsi="Arial" w:cs="Arial"/>
          <w:sz w:val="24"/>
          <w:szCs w:val="24"/>
        </w:rPr>
        <w:tab/>
      </w:r>
      <w:r w:rsidR="00A827F1">
        <w:rPr>
          <w:rFonts w:ascii="Arial" w:hAnsi="Arial" w:cs="Arial"/>
          <w:sz w:val="24"/>
          <w:szCs w:val="24"/>
        </w:rPr>
        <w:t xml:space="preserve">Lokaal </w:t>
      </w:r>
      <w:r w:rsidR="008A39D4" w:rsidRPr="008A39D4">
        <w:rPr>
          <w:rFonts w:ascii="Arial" w:hAnsi="Arial" w:cs="Arial"/>
          <w:sz w:val="24"/>
          <w:szCs w:val="24"/>
        </w:rPr>
        <w:t>222</w:t>
      </w:r>
      <w:r w:rsidR="008A39D4">
        <w:rPr>
          <w:rFonts w:ascii="Arial" w:hAnsi="Arial" w:cs="Arial"/>
          <w:sz w:val="24"/>
          <w:szCs w:val="24"/>
        </w:rPr>
        <w:br/>
      </w:r>
      <w:r w:rsidR="00475E50">
        <w:rPr>
          <w:rFonts w:ascii="Arial" w:hAnsi="Arial" w:cs="Arial"/>
          <w:sz w:val="24"/>
          <w:szCs w:val="24"/>
        </w:rPr>
        <w:t>0</w:t>
      </w:r>
      <w:r w:rsidR="008A39D4" w:rsidRPr="008A39D4">
        <w:rPr>
          <w:rFonts w:ascii="Arial" w:hAnsi="Arial" w:cs="Arial"/>
          <w:sz w:val="24"/>
          <w:szCs w:val="24"/>
        </w:rPr>
        <w:t>9.15-10.45</w:t>
      </w:r>
      <w:r w:rsidR="008A39D4" w:rsidRPr="008A39D4">
        <w:rPr>
          <w:rFonts w:ascii="Arial" w:hAnsi="Arial" w:cs="Arial"/>
          <w:sz w:val="24"/>
          <w:szCs w:val="24"/>
        </w:rPr>
        <w:tab/>
        <w:t>Pelgrimage presentaties</w:t>
      </w:r>
      <w:r w:rsidR="008A39D4" w:rsidRPr="008A39D4">
        <w:rPr>
          <w:rFonts w:ascii="Arial" w:hAnsi="Arial" w:cs="Arial"/>
          <w:sz w:val="24"/>
          <w:szCs w:val="24"/>
        </w:rPr>
        <w:tab/>
      </w:r>
      <w:r w:rsidR="00A827F1">
        <w:rPr>
          <w:rFonts w:ascii="Arial" w:hAnsi="Arial" w:cs="Arial"/>
          <w:sz w:val="24"/>
          <w:szCs w:val="24"/>
        </w:rPr>
        <w:t xml:space="preserve">Lokaal </w:t>
      </w:r>
      <w:r w:rsidR="008A39D4" w:rsidRPr="008A39D4">
        <w:rPr>
          <w:rFonts w:ascii="Arial" w:hAnsi="Arial" w:cs="Arial"/>
          <w:sz w:val="24"/>
          <w:szCs w:val="24"/>
        </w:rPr>
        <w:t>222</w:t>
      </w:r>
      <w:r w:rsidR="008A39D4">
        <w:rPr>
          <w:rFonts w:ascii="Arial" w:hAnsi="Arial" w:cs="Arial"/>
          <w:sz w:val="24"/>
          <w:szCs w:val="24"/>
        </w:rPr>
        <w:br/>
      </w:r>
      <w:r w:rsidR="008A39D4" w:rsidRPr="008A39D4">
        <w:rPr>
          <w:rFonts w:ascii="Arial" w:hAnsi="Arial" w:cs="Arial"/>
          <w:sz w:val="24"/>
          <w:szCs w:val="24"/>
        </w:rPr>
        <w:t>10.45-14.00</w:t>
      </w:r>
      <w:r w:rsidR="008A39D4" w:rsidRPr="008A39D4">
        <w:rPr>
          <w:rFonts w:ascii="Arial" w:hAnsi="Arial" w:cs="Arial"/>
          <w:sz w:val="24"/>
          <w:szCs w:val="24"/>
        </w:rPr>
        <w:tab/>
        <w:t>Pelgrimage wandeling</w:t>
      </w:r>
      <w:r w:rsidR="008A39D4" w:rsidRPr="008A39D4">
        <w:rPr>
          <w:rFonts w:ascii="Arial" w:hAnsi="Arial" w:cs="Arial"/>
          <w:sz w:val="24"/>
          <w:szCs w:val="24"/>
        </w:rPr>
        <w:tab/>
      </w:r>
      <w:proofErr w:type="spellStart"/>
      <w:r w:rsidR="00A827F1">
        <w:rPr>
          <w:rFonts w:ascii="Arial" w:hAnsi="Arial" w:cs="Arial"/>
          <w:sz w:val="24"/>
          <w:szCs w:val="24"/>
        </w:rPr>
        <w:t>Houtem</w:t>
      </w:r>
      <w:proofErr w:type="spellEnd"/>
      <w:r w:rsidR="003A3584">
        <w:rPr>
          <w:rFonts w:ascii="Arial" w:hAnsi="Arial" w:cs="Arial"/>
          <w:sz w:val="24"/>
          <w:szCs w:val="24"/>
        </w:rPr>
        <w:br/>
      </w:r>
      <w:r w:rsidR="003A3584">
        <w:rPr>
          <w:rFonts w:ascii="Arial" w:hAnsi="Arial" w:cs="Arial"/>
          <w:sz w:val="24"/>
          <w:szCs w:val="24"/>
        </w:rPr>
        <w:br/>
      </w:r>
      <w:r w:rsidR="003A3584" w:rsidRPr="003A3584">
        <w:rPr>
          <w:rFonts w:ascii="Arial" w:hAnsi="Arial" w:cs="Arial"/>
          <w:b/>
          <w:bCs/>
          <w:sz w:val="24"/>
          <w:szCs w:val="24"/>
        </w:rPr>
        <w:t>M1B</w:t>
      </w:r>
      <w:r w:rsidR="003A3584">
        <w:rPr>
          <w:rFonts w:ascii="Arial" w:hAnsi="Arial" w:cs="Arial"/>
          <w:b/>
          <w:bCs/>
          <w:sz w:val="24"/>
          <w:szCs w:val="24"/>
        </w:rPr>
        <w:br/>
      </w:r>
      <w:r w:rsidR="003A3584" w:rsidRPr="003A3584">
        <w:rPr>
          <w:rFonts w:ascii="Arial" w:hAnsi="Arial" w:cs="Arial"/>
          <w:sz w:val="24"/>
          <w:szCs w:val="24"/>
          <w:u w:val="single"/>
        </w:rPr>
        <w:t xml:space="preserve">Tijdstip </w:t>
      </w:r>
      <w:r w:rsidR="003A3584" w:rsidRPr="003A3584">
        <w:rPr>
          <w:rFonts w:ascii="Arial" w:hAnsi="Arial" w:cs="Arial"/>
          <w:sz w:val="24"/>
          <w:szCs w:val="24"/>
          <w:u w:val="single"/>
        </w:rPr>
        <w:tab/>
        <w:t>Activiteit</w:t>
      </w:r>
      <w:r w:rsidR="003A3584" w:rsidRPr="003A3584">
        <w:rPr>
          <w:rFonts w:ascii="Arial" w:hAnsi="Arial" w:cs="Arial"/>
          <w:sz w:val="24"/>
          <w:szCs w:val="24"/>
          <w:u w:val="single"/>
        </w:rPr>
        <w:tab/>
      </w:r>
      <w:r w:rsidR="003A3584" w:rsidRPr="003A3584">
        <w:rPr>
          <w:rFonts w:ascii="Arial" w:hAnsi="Arial" w:cs="Arial"/>
          <w:sz w:val="24"/>
          <w:szCs w:val="24"/>
          <w:u w:val="single"/>
        </w:rPr>
        <w:tab/>
      </w:r>
      <w:r w:rsidR="003A3584" w:rsidRPr="003A3584">
        <w:rPr>
          <w:rFonts w:ascii="Arial" w:hAnsi="Arial" w:cs="Arial"/>
          <w:sz w:val="24"/>
          <w:szCs w:val="24"/>
          <w:u w:val="single"/>
        </w:rPr>
        <w:tab/>
        <w:t>Locatie</w:t>
      </w:r>
      <w:r w:rsidR="003A3584">
        <w:rPr>
          <w:rFonts w:ascii="Arial" w:hAnsi="Arial" w:cs="Arial"/>
          <w:sz w:val="24"/>
          <w:szCs w:val="24"/>
        </w:rPr>
        <w:br/>
        <w:t>0</w:t>
      </w:r>
      <w:r w:rsidR="008A39D4" w:rsidRPr="008A39D4">
        <w:rPr>
          <w:rFonts w:ascii="Arial" w:hAnsi="Arial" w:cs="Arial"/>
          <w:sz w:val="24"/>
          <w:szCs w:val="24"/>
        </w:rPr>
        <w:t>9.15-10.00</w:t>
      </w:r>
      <w:r w:rsidR="008A39D4" w:rsidRPr="008A39D4">
        <w:rPr>
          <w:rFonts w:ascii="Arial" w:hAnsi="Arial" w:cs="Arial"/>
          <w:sz w:val="24"/>
          <w:szCs w:val="24"/>
        </w:rPr>
        <w:tab/>
        <w:t xml:space="preserve">informatie </w:t>
      </w:r>
      <w:proofErr w:type="spellStart"/>
      <w:r w:rsidR="008A39D4" w:rsidRPr="008A39D4">
        <w:rPr>
          <w:rFonts w:ascii="Arial" w:hAnsi="Arial" w:cs="Arial"/>
          <w:sz w:val="24"/>
          <w:szCs w:val="24"/>
        </w:rPr>
        <w:t>engelandreis</w:t>
      </w:r>
      <w:proofErr w:type="spellEnd"/>
      <w:r w:rsidR="008A39D4" w:rsidRPr="008A39D4">
        <w:rPr>
          <w:rFonts w:ascii="Arial" w:hAnsi="Arial" w:cs="Arial"/>
          <w:sz w:val="24"/>
          <w:szCs w:val="24"/>
        </w:rPr>
        <w:tab/>
      </w:r>
      <w:r w:rsidR="003A3584">
        <w:rPr>
          <w:rFonts w:ascii="Arial" w:hAnsi="Arial" w:cs="Arial"/>
          <w:sz w:val="24"/>
          <w:szCs w:val="24"/>
        </w:rPr>
        <w:t xml:space="preserve">Lokaal </w:t>
      </w:r>
      <w:r w:rsidR="008A39D4" w:rsidRPr="008A39D4">
        <w:rPr>
          <w:rFonts w:ascii="Arial" w:hAnsi="Arial" w:cs="Arial"/>
          <w:sz w:val="24"/>
          <w:szCs w:val="24"/>
        </w:rPr>
        <w:t>219</w:t>
      </w:r>
      <w:r w:rsidR="003A3584">
        <w:rPr>
          <w:rFonts w:ascii="Arial" w:hAnsi="Arial" w:cs="Arial"/>
          <w:sz w:val="24"/>
          <w:szCs w:val="24"/>
        </w:rPr>
        <w:br/>
      </w:r>
      <w:r w:rsidR="008A39D4" w:rsidRPr="008A39D4">
        <w:rPr>
          <w:rFonts w:ascii="Arial" w:hAnsi="Arial" w:cs="Arial"/>
          <w:sz w:val="24"/>
          <w:szCs w:val="24"/>
        </w:rPr>
        <w:t>10.00-11.30</w:t>
      </w:r>
      <w:r w:rsidR="008A39D4" w:rsidRPr="008A39D4">
        <w:rPr>
          <w:rFonts w:ascii="Arial" w:hAnsi="Arial" w:cs="Arial"/>
          <w:sz w:val="24"/>
          <w:szCs w:val="24"/>
        </w:rPr>
        <w:tab/>
        <w:t>Pelgrimage presentaties</w:t>
      </w:r>
      <w:r w:rsidR="008A39D4" w:rsidRPr="008A39D4">
        <w:rPr>
          <w:rFonts w:ascii="Arial" w:hAnsi="Arial" w:cs="Arial"/>
          <w:sz w:val="24"/>
          <w:szCs w:val="24"/>
        </w:rPr>
        <w:tab/>
      </w:r>
      <w:r w:rsidR="003A3584">
        <w:rPr>
          <w:rFonts w:ascii="Arial" w:hAnsi="Arial" w:cs="Arial"/>
          <w:sz w:val="24"/>
          <w:szCs w:val="24"/>
        </w:rPr>
        <w:t xml:space="preserve">Lokaal </w:t>
      </w:r>
      <w:r w:rsidR="008A39D4" w:rsidRPr="008A39D4">
        <w:rPr>
          <w:rFonts w:ascii="Arial" w:hAnsi="Arial" w:cs="Arial"/>
          <w:sz w:val="24"/>
          <w:szCs w:val="24"/>
        </w:rPr>
        <w:t>219</w:t>
      </w:r>
      <w:r w:rsidR="003A3584">
        <w:rPr>
          <w:rFonts w:ascii="Arial" w:hAnsi="Arial" w:cs="Arial"/>
          <w:sz w:val="24"/>
          <w:szCs w:val="24"/>
        </w:rPr>
        <w:br/>
      </w:r>
      <w:r w:rsidR="008A39D4" w:rsidRPr="008A39D4">
        <w:rPr>
          <w:rFonts w:ascii="Arial" w:hAnsi="Arial" w:cs="Arial"/>
          <w:sz w:val="24"/>
          <w:szCs w:val="24"/>
        </w:rPr>
        <w:t>11.30-14.45</w:t>
      </w:r>
      <w:r w:rsidR="008A39D4" w:rsidRPr="008A39D4">
        <w:rPr>
          <w:rFonts w:ascii="Arial" w:hAnsi="Arial" w:cs="Arial"/>
          <w:sz w:val="24"/>
          <w:szCs w:val="24"/>
        </w:rPr>
        <w:tab/>
        <w:t>Pelgrimage wandeling</w:t>
      </w:r>
      <w:r w:rsidR="008A39D4" w:rsidRPr="008A39D4">
        <w:rPr>
          <w:rFonts w:ascii="Arial" w:hAnsi="Arial" w:cs="Arial"/>
          <w:sz w:val="24"/>
          <w:szCs w:val="24"/>
        </w:rPr>
        <w:tab/>
      </w:r>
      <w:proofErr w:type="spellStart"/>
      <w:r w:rsidR="003A3584">
        <w:rPr>
          <w:rFonts w:ascii="Arial" w:hAnsi="Arial" w:cs="Arial"/>
          <w:sz w:val="24"/>
          <w:szCs w:val="24"/>
        </w:rPr>
        <w:t>Houtem</w:t>
      </w:r>
      <w:proofErr w:type="spellEnd"/>
      <w:r w:rsidR="003A3584">
        <w:rPr>
          <w:rFonts w:ascii="Arial" w:hAnsi="Arial" w:cs="Arial"/>
          <w:sz w:val="24"/>
          <w:szCs w:val="24"/>
        </w:rPr>
        <w:br/>
      </w:r>
      <w:r w:rsidR="003A3584">
        <w:rPr>
          <w:rFonts w:ascii="Arial" w:hAnsi="Arial" w:cs="Arial"/>
          <w:sz w:val="24"/>
          <w:szCs w:val="24"/>
        </w:rPr>
        <w:br/>
      </w:r>
      <w:r w:rsidR="003A3584" w:rsidRPr="003A3584">
        <w:rPr>
          <w:rFonts w:ascii="Arial" w:hAnsi="Arial" w:cs="Arial"/>
          <w:b/>
          <w:bCs/>
          <w:sz w:val="24"/>
          <w:szCs w:val="24"/>
        </w:rPr>
        <w:t>M1</w:t>
      </w:r>
      <w:r w:rsidR="003A3584">
        <w:rPr>
          <w:rFonts w:ascii="Arial" w:hAnsi="Arial" w:cs="Arial"/>
          <w:b/>
          <w:bCs/>
          <w:sz w:val="24"/>
          <w:szCs w:val="24"/>
        </w:rPr>
        <w:t>C</w:t>
      </w:r>
      <w:r w:rsidR="003A3584">
        <w:rPr>
          <w:rFonts w:ascii="Arial" w:hAnsi="Arial" w:cs="Arial"/>
          <w:b/>
          <w:bCs/>
          <w:sz w:val="24"/>
          <w:szCs w:val="24"/>
        </w:rPr>
        <w:br/>
      </w:r>
      <w:r w:rsidR="003A3584" w:rsidRPr="003A3584">
        <w:rPr>
          <w:rFonts w:ascii="Arial" w:hAnsi="Arial" w:cs="Arial"/>
          <w:sz w:val="24"/>
          <w:szCs w:val="24"/>
          <w:u w:val="single"/>
        </w:rPr>
        <w:t xml:space="preserve">Tijdstip </w:t>
      </w:r>
      <w:r w:rsidR="003A3584" w:rsidRPr="003A3584">
        <w:rPr>
          <w:rFonts w:ascii="Arial" w:hAnsi="Arial" w:cs="Arial"/>
          <w:sz w:val="24"/>
          <w:szCs w:val="24"/>
          <w:u w:val="single"/>
        </w:rPr>
        <w:tab/>
        <w:t>Activiteit</w:t>
      </w:r>
      <w:r w:rsidR="003A3584" w:rsidRPr="003A3584">
        <w:rPr>
          <w:rFonts w:ascii="Arial" w:hAnsi="Arial" w:cs="Arial"/>
          <w:sz w:val="24"/>
          <w:szCs w:val="24"/>
          <w:u w:val="single"/>
        </w:rPr>
        <w:tab/>
      </w:r>
      <w:r w:rsidR="003A3584" w:rsidRPr="003A3584">
        <w:rPr>
          <w:rFonts w:ascii="Arial" w:hAnsi="Arial" w:cs="Arial"/>
          <w:sz w:val="24"/>
          <w:szCs w:val="24"/>
          <w:u w:val="single"/>
        </w:rPr>
        <w:tab/>
      </w:r>
      <w:r w:rsidR="003A3584" w:rsidRPr="003A3584">
        <w:rPr>
          <w:rFonts w:ascii="Arial" w:hAnsi="Arial" w:cs="Arial"/>
          <w:sz w:val="24"/>
          <w:szCs w:val="24"/>
          <w:u w:val="single"/>
        </w:rPr>
        <w:tab/>
        <w:t>Locatie</w:t>
      </w:r>
      <w:r w:rsidR="008A39D4" w:rsidRPr="008A39D4">
        <w:rPr>
          <w:rFonts w:ascii="Arial" w:hAnsi="Arial" w:cs="Arial"/>
          <w:sz w:val="24"/>
          <w:szCs w:val="24"/>
        </w:rPr>
        <w:tab/>
      </w:r>
      <w:r w:rsidR="008A39D4" w:rsidRPr="008A39D4">
        <w:rPr>
          <w:rFonts w:ascii="Arial" w:hAnsi="Arial" w:cs="Arial"/>
          <w:sz w:val="24"/>
          <w:szCs w:val="24"/>
        </w:rPr>
        <w:tab/>
      </w:r>
      <w:r w:rsidR="008A39D4" w:rsidRPr="008A39D4">
        <w:rPr>
          <w:rFonts w:ascii="Arial" w:hAnsi="Arial" w:cs="Arial"/>
          <w:sz w:val="24"/>
          <w:szCs w:val="24"/>
        </w:rPr>
        <w:tab/>
      </w:r>
      <w:r w:rsidR="003A3584">
        <w:rPr>
          <w:rFonts w:ascii="Arial" w:hAnsi="Arial" w:cs="Arial"/>
          <w:sz w:val="24"/>
          <w:szCs w:val="24"/>
        </w:rPr>
        <w:br/>
      </w:r>
      <w:r w:rsidR="008A39D4" w:rsidRPr="008A39D4">
        <w:rPr>
          <w:rFonts w:ascii="Arial" w:hAnsi="Arial" w:cs="Arial"/>
          <w:sz w:val="24"/>
          <w:szCs w:val="24"/>
        </w:rPr>
        <w:t>08.30-9.15</w:t>
      </w:r>
      <w:r w:rsidR="00ED25C1">
        <w:rPr>
          <w:rFonts w:ascii="Arial" w:hAnsi="Arial" w:cs="Arial"/>
          <w:sz w:val="24"/>
          <w:szCs w:val="24"/>
        </w:rPr>
        <w:tab/>
      </w:r>
      <w:r w:rsidR="008A39D4" w:rsidRPr="008A39D4">
        <w:rPr>
          <w:rFonts w:ascii="Arial" w:hAnsi="Arial" w:cs="Arial"/>
          <w:sz w:val="24"/>
          <w:szCs w:val="24"/>
        </w:rPr>
        <w:t xml:space="preserve">informatie </w:t>
      </w:r>
      <w:proofErr w:type="spellStart"/>
      <w:r w:rsidR="008A39D4" w:rsidRPr="008A39D4">
        <w:rPr>
          <w:rFonts w:ascii="Arial" w:hAnsi="Arial" w:cs="Arial"/>
          <w:sz w:val="24"/>
          <w:szCs w:val="24"/>
        </w:rPr>
        <w:t>engelandreis</w:t>
      </w:r>
      <w:proofErr w:type="spellEnd"/>
      <w:r w:rsidR="008A39D4" w:rsidRPr="008A39D4">
        <w:rPr>
          <w:rFonts w:ascii="Arial" w:hAnsi="Arial" w:cs="Arial"/>
          <w:sz w:val="24"/>
          <w:szCs w:val="24"/>
        </w:rPr>
        <w:tab/>
      </w:r>
      <w:r w:rsidR="00ED25C1">
        <w:rPr>
          <w:rFonts w:ascii="Arial" w:hAnsi="Arial" w:cs="Arial"/>
          <w:sz w:val="24"/>
          <w:szCs w:val="24"/>
        </w:rPr>
        <w:t xml:space="preserve">Lokaal </w:t>
      </w:r>
      <w:r w:rsidR="008A39D4" w:rsidRPr="008A39D4">
        <w:rPr>
          <w:rFonts w:ascii="Arial" w:hAnsi="Arial" w:cs="Arial"/>
          <w:sz w:val="24"/>
          <w:szCs w:val="24"/>
        </w:rPr>
        <w:t>220</w:t>
      </w:r>
      <w:r w:rsidR="003A3584">
        <w:rPr>
          <w:rFonts w:ascii="Arial" w:hAnsi="Arial" w:cs="Arial"/>
          <w:sz w:val="24"/>
          <w:szCs w:val="24"/>
        </w:rPr>
        <w:br/>
        <w:t>0</w:t>
      </w:r>
      <w:r w:rsidR="008A39D4" w:rsidRPr="008A39D4">
        <w:rPr>
          <w:rFonts w:ascii="Arial" w:hAnsi="Arial" w:cs="Arial"/>
          <w:sz w:val="24"/>
          <w:szCs w:val="24"/>
        </w:rPr>
        <w:t>9.15-10.45</w:t>
      </w:r>
      <w:r w:rsidR="008A39D4" w:rsidRPr="008A39D4">
        <w:rPr>
          <w:rFonts w:ascii="Arial" w:hAnsi="Arial" w:cs="Arial"/>
          <w:sz w:val="24"/>
          <w:szCs w:val="24"/>
        </w:rPr>
        <w:tab/>
        <w:t>Pelgrimage presentaties</w:t>
      </w:r>
      <w:r w:rsidR="008A39D4" w:rsidRPr="008A39D4">
        <w:rPr>
          <w:rFonts w:ascii="Arial" w:hAnsi="Arial" w:cs="Arial"/>
          <w:sz w:val="24"/>
          <w:szCs w:val="24"/>
        </w:rPr>
        <w:tab/>
      </w:r>
      <w:r w:rsidR="00ED25C1">
        <w:rPr>
          <w:rFonts w:ascii="Arial" w:hAnsi="Arial" w:cs="Arial"/>
          <w:sz w:val="24"/>
          <w:szCs w:val="24"/>
        </w:rPr>
        <w:t xml:space="preserve">Lokaal </w:t>
      </w:r>
      <w:r w:rsidR="008A39D4" w:rsidRPr="008A39D4">
        <w:rPr>
          <w:rFonts w:ascii="Arial" w:hAnsi="Arial" w:cs="Arial"/>
          <w:sz w:val="24"/>
          <w:szCs w:val="24"/>
        </w:rPr>
        <w:t>220</w:t>
      </w:r>
      <w:r w:rsidR="003A3584">
        <w:rPr>
          <w:rFonts w:ascii="Arial" w:hAnsi="Arial" w:cs="Arial"/>
          <w:sz w:val="24"/>
          <w:szCs w:val="24"/>
        </w:rPr>
        <w:br/>
      </w:r>
      <w:r w:rsidR="008A39D4" w:rsidRPr="008A39D4">
        <w:rPr>
          <w:rFonts w:ascii="Arial" w:hAnsi="Arial" w:cs="Arial"/>
          <w:sz w:val="24"/>
          <w:szCs w:val="24"/>
        </w:rPr>
        <w:t>10.45-14.00</w:t>
      </w:r>
      <w:r w:rsidR="008A39D4" w:rsidRPr="008A39D4">
        <w:rPr>
          <w:rFonts w:ascii="Arial" w:hAnsi="Arial" w:cs="Arial"/>
          <w:sz w:val="24"/>
          <w:szCs w:val="24"/>
        </w:rPr>
        <w:tab/>
        <w:t>Pelgrimage wandeling</w:t>
      </w:r>
      <w:r w:rsidR="008A39D4" w:rsidRPr="008A39D4">
        <w:rPr>
          <w:rFonts w:ascii="Arial" w:hAnsi="Arial" w:cs="Arial"/>
          <w:sz w:val="24"/>
          <w:szCs w:val="24"/>
        </w:rPr>
        <w:tab/>
      </w:r>
      <w:proofErr w:type="spellStart"/>
      <w:r w:rsidR="00ED25C1">
        <w:rPr>
          <w:rFonts w:ascii="Arial" w:hAnsi="Arial" w:cs="Arial"/>
          <w:sz w:val="24"/>
          <w:szCs w:val="24"/>
        </w:rPr>
        <w:t>Houtem</w:t>
      </w:r>
      <w:proofErr w:type="spellEnd"/>
      <w:r w:rsidR="00ED25C1">
        <w:rPr>
          <w:rFonts w:ascii="Arial" w:hAnsi="Arial" w:cs="Arial"/>
          <w:sz w:val="24"/>
          <w:szCs w:val="24"/>
        </w:rPr>
        <w:br/>
      </w:r>
      <w:r w:rsidR="00ED25C1">
        <w:rPr>
          <w:rFonts w:ascii="Arial" w:hAnsi="Arial" w:cs="Arial"/>
          <w:sz w:val="24"/>
          <w:szCs w:val="24"/>
        </w:rPr>
        <w:br/>
      </w:r>
      <w:r w:rsidR="00ED25C1" w:rsidRPr="003A3584">
        <w:rPr>
          <w:rFonts w:ascii="Arial" w:hAnsi="Arial" w:cs="Arial"/>
          <w:b/>
          <w:bCs/>
          <w:sz w:val="24"/>
          <w:szCs w:val="24"/>
        </w:rPr>
        <w:t>M1</w:t>
      </w:r>
      <w:r w:rsidR="00ED25C1">
        <w:rPr>
          <w:rFonts w:ascii="Arial" w:hAnsi="Arial" w:cs="Arial"/>
          <w:b/>
          <w:bCs/>
          <w:sz w:val="24"/>
          <w:szCs w:val="24"/>
        </w:rPr>
        <w:t>D</w:t>
      </w:r>
      <w:r w:rsidR="00ED25C1">
        <w:rPr>
          <w:rFonts w:ascii="Arial" w:hAnsi="Arial" w:cs="Arial"/>
          <w:b/>
          <w:bCs/>
          <w:sz w:val="24"/>
          <w:szCs w:val="24"/>
        </w:rPr>
        <w:br/>
      </w:r>
      <w:r w:rsidR="00ED25C1" w:rsidRPr="003A3584">
        <w:rPr>
          <w:rFonts w:ascii="Arial" w:hAnsi="Arial" w:cs="Arial"/>
          <w:sz w:val="24"/>
          <w:szCs w:val="24"/>
          <w:u w:val="single"/>
        </w:rPr>
        <w:t xml:space="preserve">Tijdstip </w:t>
      </w:r>
      <w:r w:rsidR="00ED25C1" w:rsidRPr="003A3584">
        <w:rPr>
          <w:rFonts w:ascii="Arial" w:hAnsi="Arial" w:cs="Arial"/>
          <w:sz w:val="24"/>
          <w:szCs w:val="24"/>
          <w:u w:val="single"/>
        </w:rPr>
        <w:tab/>
        <w:t>Activiteit</w:t>
      </w:r>
      <w:r w:rsidR="00ED25C1" w:rsidRPr="003A3584">
        <w:rPr>
          <w:rFonts w:ascii="Arial" w:hAnsi="Arial" w:cs="Arial"/>
          <w:sz w:val="24"/>
          <w:szCs w:val="24"/>
          <w:u w:val="single"/>
        </w:rPr>
        <w:tab/>
      </w:r>
      <w:r w:rsidR="00ED25C1" w:rsidRPr="003A3584">
        <w:rPr>
          <w:rFonts w:ascii="Arial" w:hAnsi="Arial" w:cs="Arial"/>
          <w:sz w:val="24"/>
          <w:szCs w:val="24"/>
          <w:u w:val="single"/>
        </w:rPr>
        <w:tab/>
      </w:r>
      <w:r w:rsidR="00ED25C1" w:rsidRPr="003A3584">
        <w:rPr>
          <w:rFonts w:ascii="Arial" w:hAnsi="Arial" w:cs="Arial"/>
          <w:sz w:val="24"/>
          <w:szCs w:val="24"/>
          <w:u w:val="single"/>
        </w:rPr>
        <w:tab/>
        <w:t>Locatie</w:t>
      </w:r>
      <w:r w:rsidR="008A39D4" w:rsidRPr="008A39D4">
        <w:rPr>
          <w:rFonts w:ascii="Arial" w:hAnsi="Arial" w:cs="Arial"/>
          <w:sz w:val="24"/>
          <w:szCs w:val="24"/>
        </w:rPr>
        <w:tab/>
      </w:r>
      <w:r w:rsidR="008A39D4" w:rsidRPr="008A39D4">
        <w:rPr>
          <w:rFonts w:ascii="Arial" w:hAnsi="Arial" w:cs="Arial"/>
          <w:sz w:val="24"/>
          <w:szCs w:val="24"/>
        </w:rPr>
        <w:tab/>
      </w:r>
      <w:r w:rsidR="008A39D4" w:rsidRPr="008A39D4">
        <w:rPr>
          <w:rFonts w:ascii="Arial" w:hAnsi="Arial" w:cs="Arial"/>
          <w:sz w:val="24"/>
          <w:szCs w:val="24"/>
        </w:rPr>
        <w:tab/>
      </w:r>
      <w:r w:rsidR="00ED25C1">
        <w:rPr>
          <w:rFonts w:ascii="Arial" w:hAnsi="Arial" w:cs="Arial"/>
          <w:sz w:val="24"/>
          <w:szCs w:val="24"/>
        </w:rPr>
        <w:br/>
        <w:t>0</w:t>
      </w:r>
      <w:r w:rsidR="008A39D4" w:rsidRPr="008A39D4">
        <w:rPr>
          <w:rFonts w:ascii="Arial" w:hAnsi="Arial" w:cs="Arial"/>
          <w:sz w:val="24"/>
          <w:szCs w:val="24"/>
        </w:rPr>
        <w:t>9.15-10.00</w:t>
      </w:r>
      <w:r w:rsidR="008A39D4" w:rsidRPr="008A39D4">
        <w:rPr>
          <w:rFonts w:ascii="Arial" w:hAnsi="Arial" w:cs="Arial"/>
          <w:sz w:val="24"/>
          <w:szCs w:val="24"/>
        </w:rPr>
        <w:tab/>
        <w:t xml:space="preserve">informatie </w:t>
      </w:r>
      <w:proofErr w:type="spellStart"/>
      <w:r w:rsidR="008A39D4" w:rsidRPr="008A39D4">
        <w:rPr>
          <w:rFonts w:ascii="Arial" w:hAnsi="Arial" w:cs="Arial"/>
          <w:sz w:val="24"/>
          <w:szCs w:val="24"/>
        </w:rPr>
        <w:t>engelandreis</w:t>
      </w:r>
      <w:proofErr w:type="spellEnd"/>
      <w:r w:rsidR="008A39D4" w:rsidRPr="008A39D4">
        <w:rPr>
          <w:rFonts w:ascii="Arial" w:hAnsi="Arial" w:cs="Arial"/>
          <w:sz w:val="24"/>
          <w:szCs w:val="24"/>
        </w:rPr>
        <w:tab/>
      </w:r>
      <w:r w:rsidR="00ED25C1">
        <w:rPr>
          <w:rFonts w:ascii="Arial" w:hAnsi="Arial" w:cs="Arial"/>
          <w:sz w:val="24"/>
          <w:szCs w:val="24"/>
        </w:rPr>
        <w:t xml:space="preserve">Lokaal </w:t>
      </w:r>
      <w:r w:rsidR="008A39D4" w:rsidRPr="008A39D4">
        <w:rPr>
          <w:rFonts w:ascii="Arial" w:hAnsi="Arial" w:cs="Arial"/>
          <w:sz w:val="24"/>
          <w:szCs w:val="24"/>
        </w:rPr>
        <w:t>221</w:t>
      </w:r>
      <w:r w:rsidR="00ED25C1">
        <w:rPr>
          <w:rFonts w:ascii="Arial" w:hAnsi="Arial" w:cs="Arial"/>
          <w:sz w:val="24"/>
          <w:szCs w:val="24"/>
        </w:rPr>
        <w:br/>
      </w:r>
      <w:r w:rsidR="008A39D4" w:rsidRPr="008A39D4">
        <w:rPr>
          <w:rFonts w:ascii="Arial" w:hAnsi="Arial" w:cs="Arial"/>
          <w:sz w:val="24"/>
          <w:szCs w:val="24"/>
        </w:rPr>
        <w:t>10.00-11.30</w:t>
      </w:r>
      <w:r w:rsidR="008A39D4" w:rsidRPr="008A39D4">
        <w:rPr>
          <w:rFonts w:ascii="Arial" w:hAnsi="Arial" w:cs="Arial"/>
          <w:sz w:val="24"/>
          <w:szCs w:val="24"/>
        </w:rPr>
        <w:tab/>
        <w:t>Pelgrimage presentaties</w:t>
      </w:r>
      <w:r w:rsidR="008A39D4" w:rsidRPr="008A39D4">
        <w:rPr>
          <w:rFonts w:ascii="Arial" w:hAnsi="Arial" w:cs="Arial"/>
          <w:sz w:val="24"/>
          <w:szCs w:val="24"/>
        </w:rPr>
        <w:tab/>
      </w:r>
      <w:r w:rsidR="00ED25C1">
        <w:rPr>
          <w:rFonts w:ascii="Arial" w:hAnsi="Arial" w:cs="Arial"/>
          <w:sz w:val="24"/>
          <w:szCs w:val="24"/>
        </w:rPr>
        <w:t xml:space="preserve">Lokaal </w:t>
      </w:r>
      <w:r w:rsidR="008A39D4" w:rsidRPr="008A39D4">
        <w:rPr>
          <w:rFonts w:ascii="Arial" w:hAnsi="Arial" w:cs="Arial"/>
          <w:sz w:val="24"/>
          <w:szCs w:val="24"/>
        </w:rPr>
        <w:t>221</w:t>
      </w:r>
      <w:r w:rsidR="00ED25C1">
        <w:rPr>
          <w:rFonts w:ascii="Arial" w:hAnsi="Arial" w:cs="Arial"/>
          <w:sz w:val="24"/>
          <w:szCs w:val="24"/>
        </w:rPr>
        <w:br/>
      </w:r>
      <w:r w:rsidR="008A39D4" w:rsidRPr="008A39D4">
        <w:rPr>
          <w:rFonts w:ascii="Arial" w:hAnsi="Arial" w:cs="Arial"/>
          <w:sz w:val="24"/>
          <w:szCs w:val="24"/>
        </w:rPr>
        <w:t>11.30-14.45</w:t>
      </w:r>
      <w:r w:rsidR="008A39D4" w:rsidRPr="008A39D4">
        <w:rPr>
          <w:rFonts w:ascii="Arial" w:hAnsi="Arial" w:cs="Arial"/>
          <w:sz w:val="24"/>
          <w:szCs w:val="24"/>
        </w:rPr>
        <w:tab/>
        <w:t>Pelgrimage wandeling</w:t>
      </w:r>
      <w:r w:rsidR="008A39D4" w:rsidRPr="008A39D4">
        <w:rPr>
          <w:rFonts w:ascii="Arial" w:hAnsi="Arial" w:cs="Arial"/>
          <w:sz w:val="24"/>
          <w:szCs w:val="24"/>
        </w:rPr>
        <w:tab/>
      </w:r>
      <w:proofErr w:type="spellStart"/>
      <w:r w:rsidR="00ED25C1">
        <w:rPr>
          <w:rFonts w:ascii="Arial" w:hAnsi="Arial" w:cs="Arial"/>
          <w:sz w:val="24"/>
          <w:szCs w:val="24"/>
        </w:rPr>
        <w:t>Houtem</w:t>
      </w:r>
      <w:proofErr w:type="spellEnd"/>
      <w:r w:rsidR="00ED25C1">
        <w:rPr>
          <w:rFonts w:ascii="Arial" w:hAnsi="Arial" w:cs="Arial"/>
          <w:sz w:val="24"/>
          <w:szCs w:val="24"/>
        </w:rPr>
        <w:br/>
      </w:r>
      <w:r w:rsidR="00ED25C1">
        <w:rPr>
          <w:rFonts w:ascii="Arial" w:hAnsi="Arial" w:cs="Arial"/>
          <w:sz w:val="24"/>
          <w:szCs w:val="24"/>
        </w:rPr>
        <w:br/>
      </w:r>
      <w:r w:rsidR="00ED25C1" w:rsidRPr="003A3584">
        <w:rPr>
          <w:rFonts w:ascii="Arial" w:hAnsi="Arial" w:cs="Arial"/>
          <w:b/>
          <w:bCs/>
          <w:sz w:val="24"/>
          <w:szCs w:val="24"/>
        </w:rPr>
        <w:t>M1</w:t>
      </w:r>
      <w:r w:rsidR="00ED25C1">
        <w:rPr>
          <w:rFonts w:ascii="Arial" w:hAnsi="Arial" w:cs="Arial"/>
          <w:b/>
          <w:bCs/>
          <w:sz w:val="24"/>
          <w:szCs w:val="24"/>
        </w:rPr>
        <w:t>E</w:t>
      </w:r>
      <w:r w:rsidR="00ED25C1">
        <w:rPr>
          <w:rFonts w:ascii="Arial" w:hAnsi="Arial" w:cs="Arial"/>
          <w:b/>
          <w:bCs/>
          <w:sz w:val="24"/>
          <w:szCs w:val="24"/>
        </w:rPr>
        <w:br/>
      </w:r>
      <w:r w:rsidR="00ED25C1" w:rsidRPr="003A3584">
        <w:rPr>
          <w:rFonts w:ascii="Arial" w:hAnsi="Arial" w:cs="Arial"/>
          <w:sz w:val="24"/>
          <w:szCs w:val="24"/>
          <w:u w:val="single"/>
        </w:rPr>
        <w:t xml:space="preserve">Tijdstip </w:t>
      </w:r>
      <w:r w:rsidR="00ED25C1" w:rsidRPr="003A3584">
        <w:rPr>
          <w:rFonts w:ascii="Arial" w:hAnsi="Arial" w:cs="Arial"/>
          <w:sz w:val="24"/>
          <w:szCs w:val="24"/>
          <w:u w:val="single"/>
        </w:rPr>
        <w:tab/>
        <w:t>Activiteit</w:t>
      </w:r>
      <w:r w:rsidR="00ED25C1" w:rsidRPr="003A3584">
        <w:rPr>
          <w:rFonts w:ascii="Arial" w:hAnsi="Arial" w:cs="Arial"/>
          <w:sz w:val="24"/>
          <w:szCs w:val="24"/>
          <w:u w:val="single"/>
        </w:rPr>
        <w:tab/>
      </w:r>
      <w:r w:rsidR="00ED25C1" w:rsidRPr="003A3584">
        <w:rPr>
          <w:rFonts w:ascii="Arial" w:hAnsi="Arial" w:cs="Arial"/>
          <w:sz w:val="24"/>
          <w:szCs w:val="24"/>
          <w:u w:val="single"/>
        </w:rPr>
        <w:tab/>
      </w:r>
      <w:r w:rsidR="00ED25C1" w:rsidRPr="003A3584">
        <w:rPr>
          <w:rFonts w:ascii="Arial" w:hAnsi="Arial" w:cs="Arial"/>
          <w:sz w:val="24"/>
          <w:szCs w:val="24"/>
          <w:u w:val="single"/>
        </w:rPr>
        <w:tab/>
        <w:t>Locatie</w:t>
      </w:r>
      <w:r w:rsidR="008A39D4" w:rsidRPr="008A39D4">
        <w:rPr>
          <w:rFonts w:ascii="Arial" w:hAnsi="Arial" w:cs="Arial"/>
          <w:sz w:val="24"/>
          <w:szCs w:val="24"/>
        </w:rPr>
        <w:tab/>
      </w:r>
      <w:r w:rsidR="008A39D4" w:rsidRPr="008A39D4">
        <w:rPr>
          <w:rFonts w:ascii="Arial" w:hAnsi="Arial" w:cs="Arial"/>
          <w:sz w:val="24"/>
          <w:szCs w:val="24"/>
        </w:rPr>
        <w:tab/>
      </w:r>
      <w:r w:rsidR="008A39D4" w:rsidRPr="008A39D4">
        <w:rPr>
          <w:rFonts w:ascii="Arial" w:hAnsi="Arial" w:cs="Arial"/>
          <w:sz w:val="24"/>
          <w:szCs w:val="24"/>
        </w:rPr>
        <w:tab/>
      </w:r>
      <w:r w:rsidR="00ED25C1">
        <w:rPr>
          <w:rFonts w:ascii="Arial" w:hAnsi="Arial" w:cs="Arial"/>
          <w:sz w:val="24"/>
          <w:szCs w:val="24"/>
        </w:rPr>
        <w:br/>
        <w:t>0</w:t>
      </w:r>
      <w:r w:rsidR="008A39D4" w:rsidRPr="008A39D4">
        <w:rPr>
          <w:rFonts w:ascii="Arial" w:hAnsi="Arial" w:cs="Arial"/>
          <w:sz w:val="24"/>
          <w:szCs w:val="24"/>
        </w:rPr>
        <w:t>9.15-10.00</w:t>
      </w:r>
      <w:r w:rsidR="008A39D4" w:rsidRPr="008A39D4">
        <w:rPr>
          <w:rFonts w:ascii="Arial" w:hAnsi="Arial" w:cs="Arial"/>
          <w:sz w:val="24"/>
          <w:szCs w:val="24"/>
        </w:rPr>
        <w:tab/>
        <w:t xml:space="preserve">informatie </w:t>
      </w:r>
      <w:proofErr w:type="spellStart"/>
      <w:r w:rsidR="008A39D4" w:rsidRPr="008A39D4">
        <w:rPr>
          <w:rFonts w:ascii="Arial" w:hAnsi="Arial" w:cs="Arial"/>
          <w:sz w:val="24"/>
          <w:szCs w:val="24"/>
        </w:rPr>
        <w:t>engelandreis</w:t>
      </w:r>
      <w:proofErr w:type="spellEnd"/>
      <w:r w:rsidR="008A39D4" w:rsidRPr="008A39D4">
        <w:rPr>
          <w:rFonts w:ascii="Arial" w:hAnsi="Arial" w:cs="Arial"/>
          <w:sz w:val="24"/>
          <w:szCs w:val="24"/>
        </w:rPr>
        <w:tab/>
      </w:r>
      <w:r w:rsidR="00ED25C1">
        <w:rPr>
          <w:rFonts w:ascii="Arial" w:hAnsi="Arial" w:cs="Arial"/>
          <w:sz w:val="24"/>
          <w:szCs w:val="24"/>
        </w:rPr>
        <w:t xml:space="preserve">Lokaal </w:t>
      </w:r>
      <w:r w:rsidR="008A39D4" w:rsidRPr="008A39D4">
        <w:rPr>
          <w:rFonts w:ascii="Arial" w:hAnsi="Arial" w:cs="Arial"/>
          <w:sz w:val="24"/>
          <w:szCs w:val="24"/>
        </w:rPr>
        <w:t>120</w:t>
      </w:r>
      <w:r w:rsidR="00ED25C1">
        <w:rPr>
          <w:rFonts w:ascii="Arial" w:hAnsi="Arial" w:cs="Arial"/>
          <w:sz w:val="24"/>
          <w:szCs w:val="24"/>
        </w:rPr>
        <w:br/>
      </w:r>
      <w:r w:rsidR="008A39D4" w:rsidRPr="008A39D4">
        <w:rPr>
          <w:rFonts w:ascii="Arial" w:hAnsi="Arial" w:cs="Arial"/>
          <w:sz w:val="24"/>
          <w:szCs w:val="24"/>
        </w:rPr>
        <w:t>10.00-11.30</w:t>
      </w:r>
      <w:r w:rsidR="008A39D4" w:rsidRPr="008A39D4">
        <w:rPr>
          <w:rFonts w:ascii="Arial" w:hAnsi="Arial" w:cs="Arial"/>
          <w:sz w:val="24"/>
          <w:szCs w:val="24"/>
        </w:rPr>
        <w:tab/>
        <w:t>Pelgrimage presentaties</w:t>
      </w:r>
      <w:r w:rsidR="008A39D4" w:rsidRPr="008A39D4">
        <w:rPr>
          <w:rFonts w:ascii="Arial" w:hAnsi="Arial" w:cs="Arial"/>
          <w:sz w:val="24"/>
          <w:szCs w:val="24"/>
        </w:rPr>
        <w:tab/>
      </w:r>
      <w:r w:rsidR="00ED25C1">
        <w:rPr>
          <w:rFonts w:ascii="Arial" w:hAnsi="Arial" w:cs="Arial"/>
          <w:sz w:val="24"/>
          <w:szCs w:val="24"/>
        </w:rPr>
        <w:t xml:space="preserve">Lokaal </w:t>
      </w:r>
      <w:r w:rsidR="008A39D4" w:rsidRPr="008A39D4">
        <w:rPr>
          <w:rFonts w:ascii="Arial" w:hAnsi="Arial" w:cs="Arial"/>
          <w:sz w:val="24"/>
          <w:szCs w:val="24"/>
        </w:rPr>
        <w:t>120</w:t>
      </w:r>
      <w:r w:rsidR="00ED25C1">
        <w:rPr>
          <w:rFonts w:ascii="Arial" w:hAnsi="Arial" w:cs="Arial"/>
          <w:sz w:val="24"/>
          <w:szCs w:val="24"/>
        </w:rPr>
        <w:br/>
      </w:r>
      <w:r w:rsidR="008A39D4" w:rsidRPr="008A39D4">
        <w:rPr>
          <w:rFonts w:ascii="Arial" w:hAnsi="Arial" w:cs="Arial"/>
          <w:sz w:val="24"/>
          <w:szCs w:val="24"/>
        </w:rPr>
        <w:t>11.30-14.45</w:t>
      </w:r>
      <w:r w:rsidR="008A39D4" w:rsidRPr="008A39D4">
        <w:rPr>
          <w:rFonts w:ascii="Arial" w:hAnsi="Arial" w:cs="Arial"/>
          <w:sz w:val="24"/>
          <w:szCs w:val="24"/>
        </w:rPr>
        <w:tab/>
        <w:t>Pelgrimage wandeling</w:t>
      </w:r>
      <w:r w:rsidR="008A39D4" w:rsidRPr="008A39D4">
        <w:rPr>
          <w:rFonts w:ascii="Arial" w:hAnsi="Arial" w:cs="Arial"/>
          <w:sz w:val="24"/>
          <w:szCs w:val="24"/>
        </w:rPr>
        <w:tab/>
      </w:r>
      <w:proofErr w:type="spellStart"/>
      <w:r w:rsidR="00ED25C1">
        <w:rPr>
          <w:rFonts w:ascii="Arial" w:hAnsi="Arial" w:cs="Arial"/>
          <w:sz w:val="24"/>
          <w:szCs w:val="24"/>
        </w:rPr>
        <w:t>Houtem</w:t>
      </w:r>
      <w:proofErr w:type="spellEnd"/>
      <w:r w:rsidR="008A39D4" w:rsidRPr="008A39D4">
        <w:rPr>
          <w:rFonts w:ascii="Arial" w:hAnsi="Arial" w:cs="Arial"/>
          <w:sz w:val="24"/>
          <w:szCs w:val="24"/>
        </w:rPr>
        <w:tab/>
      </w:r>
      <w:r w:rsidR="008A39D4" w:rsidRPr="008A39D4">
        <w:rPr>
          <w:rFonts w:ascii="Arial" w:hAnsi="Arial" w:cs="Arial"/>
          <w:sz w:val="24"/>
          <w:szCs w:val="24"/>
        </w:rPr>
        <w:tab/>
      </w:r>
      <w:r w:rsidR="008A39D4" w:rsidRPr="008A39D4">
        <w:rPr>
          <w:rFonts w:ascii="Arial" w:hAnsi="Arial" w:cs="Arial"/>
          <w:sz w:val="24"/>
          <w:szCs w:val="24"/>
        </w:rPr>
        <w:tab/>
      </w:r>
      <w:r w:rsidR="00ED25C1">
        <w:rPr>
          <w:rFonts w:ascii="Arial" w:hAnsi="Arial" w:cs="Arial"/>
          <w:sz w:val="24"/>
          <w:szCs w:val="24"/>
        </w:rPr>
        <w:br/>
      </w:r>
      <w:r w:rsidR="00ED25C1">
        <w:rPr>
          <w:rFonts w:ascii="Arial" w:hAnsi="Arial" w:cs="Arial"/>
          <w:sz w:val="24"/>
          <w:szCs w:val="24"/>
        </w:rPr>
        <w:br/>
      </w:r>
      <w:r w:rsidR="00ED25C1" w:rsidRPr="003A3584">
        <w:rPr>
          <w:rFonts w:ascii="Arial" w:hAnsi="Arial" w:cs="Arial"/>
          <w:b/>
          <w:bCs/>
          <w:sz w:val="24"/>
          <w:szCs w:val="24"/>
        </w:rPr>
        <w:t>M1</w:t>
      </w:r>
      <w:r w:rsidR="00ED25C1">
        <w:rPr>
          <w:rFonts w:ascii="Arial" w:hAnsi="Arial" w:cs="Arial"/>
          <w:b/>
          <w:bCs/>
          <w:sz w:val="24"/>
          <w:szCs w:val="24"/>
        </w:rPr>
        <w:t>F</w:t>
      </w:r>
      <w:r w:rsidR="00ED25C1">
        <w:rPr>
          <w:rFonts w:ascii="Arial" w:hAnsi="Arial" w:cs="Arial"/>
          <w:b/>
          <w:bCs/>
          <w:sz w:val="24"/>
          <w:szCs w:val="24"/>
        </w:rPr>
        <w:br/>
      </w:r>
      <w:r w:rsidR="00ED25C1" w:rsidRPr="003A3584">
        <w:rPr>
          <w:rFonts w:ascii="Arial" w:hAnsi="Arial" w:cs="Arial"/>
          <w:sz w:val="24"/>
          <w:szCs w:val="24"/>
          <w:u w:val="single"/>
        </w:rPr>
        <w:t xml:space="preserve">Tijdstip </w:t>
      </w:r>
      <w:r w:rsidR="00ED25C1" w:rsidRPr="003A3584">
        <w:rPr>
          <w:rFonts w:ascii="Arial" w:hAnsi="Arial" w:cs="Arial"/>
          <w:sz w:val="24"/>
          <w:szCs w:val="24"/>
          <w:u w:val="single"/>
        </w:rPr>
        <w:tab/>
        <w:t>Activiteit</w:t>
      </w:r>
      <w:r w:rsidR="00ED25C1" w:rsidRPr="003A3584">
        <w:rPr>
          <w:rFonts w:ascii="Arial" w:hAnsi="Arial" w:cs="Arial"/>
          <w:sz w:val="24"/>
          <w:szCs w:val="24"/>
          <w:u w:val="single"/>
        </w:rPr>
        <w:tab/>
      </w:r>
      <w:r w:rsidR="00ED25C1" w:rsidRPr="003A3584">
        <w:rPr>
          <w:rFonts w:ascii="Arial" w:hAnsi="Arial" w:cs="Arial"/>
          <w:sz w:val="24"/>
          <w:szCs w:val="24"/>
          <w:u w:val="single"/>
        </w:rPr>
        <w:tab/>
      </w:r>
      <w:r w:rsidR="00ED25C1" w:rsidRPr="003A3584">
        <w:rPr>
          <w:rFonts w:ascii="Arial" w:hAnsi="Arial" w:cs="Arial"/>
          <w:sz w:val="24"/>
          <w:szCs w:val="24"/>
          <w:u w:val="single"/>
        </w:rPr>
        <w:tab/>
        <w:t>Locatie</w:t>
      </w:r>
      <w:r w:rsidR="00ED25C1" w:rsidRPr="008A39D4">
        <w:rPr>
          <w:rFonts w:ascii="Arial" w:hAnsi="Arial" w:cs="Arial"/>
          <w:sz w:val="24"/>
          <w:szCs w:val="24"/>
        </w:rPr>
        <w:t xml:space="preserve"> </w:t>
      </w:r>
      <w:r w:rsidR="00ED25C1">
        <w:rPr>
          <w:rFonts w:ascii="Arial" w:hAnsi="Arial" w:cs="Arial"/>
          <w:sz w:val="24"/>
          <w:szCs w:val="24"/>
        </w:rPr>
        <w:br/>
      </w:r>
      <w:r w:rsidR="008A39D4" w:rsidRPr="008A39D4">
        <w:rPr>
          <w:rFonts w:ascii="Arial" w:hAnsi="Arial" w:cs="Arial"/>
          <w:sz w:val="24"/>
          <w:szCs w:val="24"/>
        </w:rPr>
        <w:t>08.30-</w:t>
      </w:r>
      <w:r w:rsidR="00ED25C1">
        <w:rPr>
          <w:rFonts w:ascii="Arial" w:hAnsi="Arial" w:cs="Arial"/>
          <w:sz w:val="24"/>
          <w:szCs w:val="24"/>
        </w:rPr>
        <w:t>0</w:t>
      </w:r>
      <w:r w:rsidR="008A39D4" w:rsidRPr="008A39D4">
        <w:rPr>
          <w:rFonts w:ascii="Arial" w:hAnsi="Arial" w:cs="Arial"/>
          <w:sz w:val="24"/>
          <w:szCs w:val="24"/>
        </w:rPr>
        <w:t>9.15</w:t>
      </w:r>
      <w:r w:rsidR="008A39D4" w:rsidRPr="008A39D4">
        <w:rPr>
          <w:rFonts w:ascii="Arial" w:hAnsi="Arial" w:cs="Arial"/>
          <w:sz w:val="24"/>
          <w:szCs w:val="24"/>
        </w:rPr>
        <w:tab/>
        <w:t xml:space="preserve">informatie </w:t>
      </w:r>
      <w:proofErr w:type="spellStart"/>
      <w:r w:rsidR="008A39D4" w:rsidRPr="008A39D4">
        <w:rPr>
          <w:rFonts w:ascii="Arial" w:hAnsi="Arial" w:cs="Arial"/>
          <w:sz w:val="24"/>
          <w:szCs w:val="24"/>
        </w:rPr>
        <w:t>engelandreis</w:t>
      </w:r>
      <w:proofErr w:type="spellEnd"/>
      <w:r w:rsidR="008A39D4" w:rsidRPr="008A39D4">
        <w:rPr>
          <w:rFonts w:ascii="Arial" w:hAnsi="Arial" w:cs="Arial"/>
          <w:sz w:val="24"/>
          <w:szCs w:val="24"/>
        </w:rPr>
        <w:tab/>
      </w:r>
      <w:r w:rsidR="00ED25C1">
        <w:rPr>
          <w:rFonts w:ascii="Arial" w:hAnsi="Arial" w:cs="Arial"/>
          <w:sz w:val="24"/>
          <w:szCs w:val="24"/>
        </w:rPr>
        <w:t xml:space="preserve">Lokaal </w:t>
      </w:r>
      <w:r w:rsidR="008A39D4" w:rsidRPr="008A39D4">
        <w:rPr>
          <w:rFonts w:ascii="Arial" w:hAnsi="Arial" w:cs="Arial"/>
          <w:sz w:val="24"/>
          <w:szCs w:val="24"/>
        </w:rPr>
        <w:t>121</w:t>
      </w:r>
      <w:r w:rsidR="00ED25C1">
        <w:rPr>
          <w:rFonts w:ascii="Arial" w:hAnsi="Arial" w:cs="Arial"/>
          <w:sz w:val="24"/>
          <w:szCs w:val="24"/>
        </w:rPr>
        <w:br/>
        <w:t>0</w:t>
      </w:r>
      <w:r w:rsidR="008A39D4" w:rsidRPr="008A39D4">
        <w:rPr>
          <w:rFonts w:ascii="Arial" w:hAnsi="Arial" w:cs="Arial"/>
          <w:sz w:val="24"/>
          <w:szCs w:val="24"/>
        </w:rPr>
        <w:t>9.15-10.45</w:t>
      </w:r>
      <w:r w:rsidR="008A39D4" w:rsidRPr="008A39D4">
        <w:rPr>
          <w:rFonts w:ascii="Arial" w:hAnsi="Arial" w:cs="Arial"/>
          <w:sz w:val="24"/>
          <w:szCs w:val="24"/>
        </w:rPr>
        <w:tab/>
        <w:t>Pelgrimage presentaties</w:t>
      </w:r>
      <w:r w:rsidR="008A39D4" w:rsidRPr="008A39D4">
        <w:rPr>
          <w:rFonts w:ascii="Arial" w:hAnsi="Arial" w:cs="Arial"/>
          <w:sz w:val="24"/>
          <w:szCs w:val="24"/>
        </w:rPr>
        <w:tab/>
      </w:r>
      <w:r w:rsidR="00ED25C1">
        <w:rPr>
          <w:rFonts w:ascii="Arial" w:hAnsi="Arial" w:cs="Arial"/>
          <w:sz w:val="24"/>
          <w:szCs w:val="24"/>
        </w:rPr>
        <w:t xml:space="preserve">Lokaal </w:t>
      </w:r>
      <w:r w:rsidR="008A39D4" w:rsidRPr="008A39D4">
        <w:rPr>
          <w:rFonts w:ascii="Arial" w:hAnsi="Arial" w:cs="Arial"/>
          <w:sz w:val="24"/>
          <w:szCs w:val="24"/>
        </w:rPr>
        <w:t>121</w:t>
      </w:r>
      <w:r w:rsidR="00ED25C1">
        <w:rPr>
          <w:rFonts w:ascii="Arial" w:hAnsi="Arial" w:cs="Arial"/>
          <w:sz w:val="24"/>
          <w:szCs w:val="24"/>
        </w:rPr>
        <w:br/>
      </w:r>
      <w:r w:rsidR="008A39D4" w:rsidRPr="008A39D4">
        <w:rPr>
          <w:rFonts w:ascii="Arial" w:hAnsi="Arial" w:cs="Arial"/>
          <w:sz w:val="24"/>
          <w:szCs w:val="24"/>
        </w:rPr>
        <w:t>10.45-14.00</w:t>
      </w:r>
      <w:r w:rsidR="008A39D4" w:rsidRPr="008A39D4">
        <w:rPr>
          <w:rFonts w:ascii="Arial" w:hAnsi="Arial" w:cs="Arial"/>
          <w:sz w:val="24"/>
          <w:szCs w:val="24"/>
        </w:rPr>
        <w:tab/>
        <w:t>Pelgrimage wandeling</w:t>
      </w:r>
      <w:r w:rsidR="008A39D4" w:rsidRPr="008A39D4">
        <w:rPr>
          <w:rFonts w:ascii="Arial" w:hAnsi="Arial" w:cs="Arial"/>
          <w:sz w:val="24"/>
          <w:szCs w:val="24"/>
        </w:rPr>
        <w:tab/>
      </w:r>
      <w:proofErr w:type="spellStart"/>
      <w:r w:rsidR="00ED25C1">
        <w:rPr>
          <w:rFonts w:ascii="Arial" w:hAnsi="Arial" w:cs="Arial"/>
          <w:sz w:val="24"/>
          <w:szCs w:val="24"/>
        </w:rPr>
        <w:t>Houtem</w:t>
      </w:r>
      <w:proofErr w:type="spellEnd"/>
    </w:p>
    <w:p w14:paraId="1D894619" w14:textId="77777777" w:rsidR="00866490" w:rsidRPr="00EC50FF" w:rsidRDefault="00866490" w:rsidP="00866490">
      <w:pPr>
        <w:suppressAutoHyphens/>
        <w:spacing w:after="0" w:line="240" w:lineRule="auto"/>
        <w:rPr>
          <w:rFonts w:ascii="Arial" w:eastAsia="Verdana" w:hAnsi="Arial" w:cs="Arial"/>
          <w:i/>
          <w:iCs/>
          <w:color w:val="000000"/>
          <w:sz w:val="24"/>
          <w:szCs w:val="24"/>
        </w:rPr>
      </w:pPr>
      <w:r w:rsidRPr="00EC50FF">
        <w:rPr>
          <w:rFonts w:ascii="Arial" w:eastAsia="Verdana" w:hAnsi="Arial" w:cs="Arial"/>
          <w:i/>
          <w:iCs/>
          <w:color w:val="000000"/>
          <w:sz w:val="24"/>
          <w:szCs w:val="24"/>
        </w:rPr>
        <w:lastRenderedPageBreak/>
        <w:t>OPROEP:</w:t>
      </w:r>
      <w:r w:rsidRPr="00EC50FF">
        <w:rPr>
          <w:rFonts w:ascii="Arial" w:eastAsia="Verdana" w:hAnsi="Arial" w:cs="Arial"/>
          <w:i/>
          <w:iCs/>
          <w:color w:val="000000"/>
          <w:sz w:val="24"/>
          <w:szCs w:val="24"/>
        </w:rPr>
        <w:br/>
        <w:t xml:space="preserve">De leerlingen eindigen de dag in </w:t>
      </w:r>
      <w:proofErr w:type="spellStart"/>
      <w:r w:rsidRPr="00EC50FF">
        <w:rPr>
          <w:rFonts w:ascii="Arial" w:eastAsia="Verdana" w:hAnsi="Arial" w:cs="Arial"/>
          <w:i/>
          <w:iCs/>
          <w:color w:val="000000"/>
          <w:sz w:val="24"/>
          <w:szCs w:val="24"/>
        </w:rPr>
        <w:t>Houtem</w:t>
      </w:r>
      <w:proofErr w:type="spellEnd"/>
      <w:r w:rsidRPr="00EC50FF">
        <w:rPr>
          <w:rFonts w:ascii="Arial" w:eastAsia="Verdana" w:hAnsi="Arial" w:cs="Arial"/>
          <w:i/>
          <w:iCs/>
          <w:color w:val="000000"/>
          <w:sz w:val="24"/>
          <w:szCs w:val="24"/>
        </w:rPr>
        <w:t>. We zijn nog opzoek naar ouders die de leerlingen kunnen ophalen en terug naar school kunnen brengen. Aanmelden hiervoor kan via de mentor.</w:t>
      </w:r>
    </w:p>
    <w:p w14:paraId="2D0B4C27" w14:textId="32A7DD14" w:rsidR="0036090E" w:rsidRPr="00C42C1B" w:rsidRDefault="00EC50FF" w:rsidP="0036090E">
      <w:pPr>
        <w:suppressAutoHyphens/>
        <w:spacing w:after="0" w:line="240" w:lineRule="auto"/>
        <w:rPr>
          <w:rFonts w:ascii="Arial" w:eastAsia="Verdana" w:hAnsi="Arial" w:cs="Arial"/>
          <w:color w:val="000000"/>
          <w:sz w:val="24"/>
          <w:szCs w:val="24"/>
        </w:rPr>
      </w:pPr>
      <w:r>
        <w:rPr>
          <w:rFonts w:ascii="Arial" w:eastAsia="Verdana" w:hAnsi="Arial" w:cs="Arial"/>
          <w:b/>
          <w:color w:val="000000"/>
          <w:sz w:val="24"/>
          <w:szCs w:val="24"/>
        </w:rPr>
        <w:br/>
      </w:r>
      <w:r w:rsidR="00884E52" w:rsidRPr="003F767E">
        <w:rPr>
          <w:rFonts w:ascii="Arial" w:eastAsia="Verdana" w:hAnsi="Arial" w:cs="Arial"/>
          <w:b/>
          <w:color w:val="000000"/>
          <w:sz w:val="24"/>
          <w:szCs w:val="24"/>
        </w:rPr>
        <w:br/>
      </w:r>
      <w:r w:rsidR="00866490">
        <w:rPr>
          <w:rFonts w:ascii="Arial" w:eastAsia="Verdana" w:hAnsi="Arial" w:cs="Arial"/>
          <w:b/>
          <w:color w:val="000000"/>
          <w:sz w:val="24"/>
          <w:szCs w:val="24"/>
        </w:rPr>
        <w:t>Vrijdag 4</w:t>
      </w:r>
      <w:r w:rsidR="006E121C" w:rsidRPr="003F767E">
        <w:rPr>
          <w:rFonts w:ascii="Arial" w:eastAsia="Verdana" w:hAnsi="Arial" w:cs="Arial"/>
          <w:b/>
          <w:color w:val="000000"/>
          <w:sz w:val="24"/>
          <w:szCs w:val="24"/>
        </w:rPr>
        <w:t xml:space="preserve"> april</w:t>
      </w:r>
      <w:r w:rsidR="0036090E">
        <w:rPr>
          <w:rFonts w:ascii="Arial" w:eastAsia="Verdana" w:hAnsi="Arial" w:cs="Arial"/>
          <w:b/>
          <w:color w:val="000000"/>
          <w:sz w:val="24"/>
          <w:szCs w:val="24"/>
        </w:rPr>
        <w:br/>
      </w:r>
      <w:r w:rsidR="00CE333C" w:rsidRPr="00CD0B48">
        <w:rPr>
          <w:rFonts w:ascii="Arial" w:eastAsia="Verdana" w:hAnsi="Arial" w:cs="Arial"/>
          <w:bCs/>
          <w:color w:val="000000"/>
          <w:sz w:val="24"/>
          <w:szCs w:val="24"/>
        </w:rPr>
        <w:t>Op vrijdag gaan de leerlingen aan de slag met het voorbereiden van 2 opdrachten die ze in Engeland gaan uitvoeren.</w:t>
      </w:r>
      <w:r w:rsidR="0020160C">
        <w:rPr>
          <w:rFonts w:ascii="Arial" w:eastAsia="Verdana" w:hAnsi="Arial" w:cs="Arial"/>
          <w:b/>
          <w:color w:val="000000"/>
          <w:sz w:val="24"/>
          <w:szCs w:val="24"/>
        </w:rPr>
        <w:t xml:space="preserve"> </w:t>
      </w:r>
      <w:r w:rsidR="001A43B2" w:rsidRPr="00317F34">
        <w:rPr>
          <w:rFonts w:ascii="Arial" w:eastAsia="Verdana" w:hAnsi="Arial" w:cs="Arial"/>
          <w:bCs/>
          <w:color w:val="000000"/>
          <w:sz w:val="24"/>
          <w:szCs w:val="24"/>
        </w:rPr>
        <w:t xml:space="preserve">Tevens </w:t>
      </w:r>
      <w:r w:rsidR="00C76BC1">
        <w:rPr>
          <w:rFonts w:ascii="Arial" w:eastAsia="Verdana" w:hAnsi="Arial" w:cs="Arial"/>
          <w:bCs/>
          <w:color w:val="000000"/>
          <w:sz w:val="24"/>
          <w:szCs w:val="24"/>
        </w:rPr>
        <w:t>volgen de leerlingen</w:t>
      </w:r>
      <w:r w:rsidR="00317F34" w:rsidRPr="00317F34">
        <w:rPr>
          <w:rFonts w:ascii="Arial" w:eastAsia="Verdana" w:hAnsi="Arial" w:cs="Arial"/>
          <w:bCs/>
          <w:color w:val="000000"/>
          <w:sz w:val="24"/>
          <w:szCs w:val="24"/>
        </w:rPr>
        <w:t xml:space="preserve"> in de gymzaal een interactieve theatervoorstelling</w:t>
      </w:r>
      <w:r w:rsidR="00C54F96">
        <w:rPr>
          <w:rFonts w:ascii="Arial" w:eastAsia="Verdana" w:hAnsi="Arial" w:cs="Arial"/>
          <w:bCs/>
          <w:color w:val="000000"/>
          <w:sz w:val="24"/>
          <w:szCs w:val="24"/>
        </w:rPr>
        <w:t>/ workshop</w:t>
      </w:r>
      <w:r w:rsidR="00C76BC1">
        <w:rPr>
          <w:rFonts w:ascii="Arial" w:eastAsia="Verdana" w:hAnsi="Arial" w:cs="Arial"/>
          <w:bCs/>
          <w:color w:val="000000"/>
          <w:sz w:val="24"/>
          <w:szCs w:val="24"/>
        </w:rPr>
        <w:t xml:space="preserve">. Alle activiteiten </w:t>
      </w:r>
      <w:r w:rsidR="004C1DE2">
        <w:rPr>
          <w:rFonts w:ascii="Arial" w:eastAsia="Verdana" w:hAnsi="Arial" w:cs="Arial"/>
          <w:bCs/>
          <w:color w:val="000000"/>
          <w:sz w:val="24"/>
          <w:szCs w:val="24"/>
        </w:rPr>
        <w:t>van vandaag vinden plaats</w:t>
      </w:r>
      <w:r w:rsidR="00C76BC1">
        <w:rPr>
          <w:rFonts w:ascii="Arial" w:eastAsia="Verdana" w:hAnsi="Arial" w:cs="Arial"/>
          <w:bCs/>
          <w:color w:val="000000"/>
          <w:sz w:val="24"/>
          <w:szCs w:val="24"/>
        </w:rPr>
        <w:t xml:space="preserve"> op school.</w:t>
      </w:r>
      <w:r w:rsidR="0020160C">
        <w:rPr>
          <w:rFonts w:ascii="Arial" w:eastAsia="Verdana" w:hAnsi="Arial" w:cs="Arial"/>
          <w:b/>
          <w:color w:val="000000"/>
          <w:sz w:val="24"/>
          <w:szCs w:val="24"/>
        </w:rPr>
        <w:br/>
      </w:r>
      <w:r w:rsidR="0020160C">
        <w:rPr>
          <w:rFonts w:ascii="Arial" w:eastAsia="Verdana" w:hAnsi="Arial" w:cs="Arial"/>
          <w:b/>
          <w:color w:val="000000"/>
          <w:sz w:val="24"/>
          <w:szCs w:val="24"/>
        </w:rPr>
        <w:br/>
      </w:r>
      <w:r w:rsidR="0020160C" w:rsidRPr="003F767E">
        <w:rPr>
          <w:rFonts w:ascii="Arial" w:eastAsia="Verdana" w:hAnsi="Arial" w:cs="Arial"/>
          <w:i/>
          <w:iCs/>
          <w:color w:val="000000"/>
          <w:sz w:val="24"/>
          <w:szCs w:val="24"/>
        </w:rPr>
        <w:t xml:space="preserve">Alle leerlingen nemen mee: schrift, pen, lunch, </w:t>
      </w:r>
      <w:r w:rsidR="0020160C" w:rsidRPr="0020160C">
        <w:rPr>
          <w:rFonts w:ascii="Arial" w:eastAsia="Verdana" w:hAnsi="Arial" w:cs="Arial"/>
          <w:b/>
          <w:bCs/>
          <w:i/>
          <w:iCs/>
          <w:color w:val="000000"/>
          <w:sz w:val="24"/>
          <w:szCs w:val="24"/>
        </w:rPr>
        <w:t>tablet of laptop indien mogelijk</w:t>
      </w:r>
      <w:r w:rsidR="0020160C" w:rsidRPr="0020160C">
        <w:rPr>
          <w:rFonts w:ascii="Arial" w:eastAsia="Verdana" w:hAnsi="Arial" w:cs="Arial"/>
          <w:b/>
          <w:bCs/>
          <w:color w:val="000000"/>
          <w:sz w:val="24"/>
          <w:szCs w:val="24"/>
        </w:rPr>
        <w:br/>
      </w:r>
      <w:r w:rsidR="0036090E" w:rsidRPr="0020160C">
        <w:rPr>
          <w:rFonts w:ascii="Arial" w:eastAsia="Verdana" w:hAnsi="Arial" w:cs="Arial"/>
          <w:b/>
          <w:bCs/>
          <w:color w:val="000000"/>
          <w:sz w:val="24"/>
          <w:szCs w:val="24"/>
        </w:rPr>
        <w:br/>
      </w:r>
      <w:r w:rsidR="0036090E" w:rsidRPr="003A3584">
        <w:rPr>
          <w:rFonts w:ascii="Arial" w:hAnsi="Arial" w:cs="Arial"/>
          <w:b/>
          <w:bCs/>
          <w:sz w:val="24"/>
          <w:szCs w:val="24"/>
        </w:rPr>
        <w:t>M1A</w:t>
      </w:r>
      <w:r w:rsidR="0036090E">
        <w:rPr>
          <w:rFonts w:ascii="Arial" w:hAnsi="Arial" w:cs="Arial"/>
          <w:sz w:val="24"/>
          <w:szCs w:val="24"/>
        </w:rPr>
        <w:br/>
      </w:r>
      <w:r w:rsidR="0036090E" w:rsidRPr="003A3584">
        <w:rPr>
          <w:rFonts w:ascii="Arial" w:hAnsi="Arial" w:cs="Arial"/>
          <w:sz w:val="24"/>
          <w:szCs w:val="24"/>
          <w:u w:val="single"/>
        </w:rPr>
        <w:t xml:space="preserve">Tijdstip </w:t>
      </w:r>
      <w:r w:rsidR="0036090E" w:rsidRPr="003A3584">
        <w:rPr>
          <w:rFonts w:ascii="Arial" w:hAnsi="Arial" w:cs="Arial"/>
          <w:sz w:val="24"/>
          <w:szCs w:val="24"/>
          <w:u w:val="single"/>
        </w:rPr>
        <w:tab/>
        <w:t>Activiteit</w:t>
      </w:r>
      <w:r w:rsidR="0036090E" w:rsidRPr="003A3584">
        <w:rPr>
          <w:rFonts w:ascii="Arial" w:hAnsi="Arial" w:cs="Arial"/>
          <w:sz w:val="24"/>
          <w:szCs w:val="24"/>
          <w:u w:val="single"/>
        </w:rPr>
        <w:tab/>
      </w:r>
      <w:r w:rsidR="0036090E" w:rsidRPr="003A3584">
        <w:rPr>
          <w:rFonts w:ascii="Arial" w:hAnsi="Arial" w:cs="Arial"/>
          <w:sz w:val="24"/>
          <w:szCs w:val="24"/>
          <w:u w:val="single"/>
        </w:rPr>
        <w:tab/>
      </w:r>
      <w:r w:rsidR="0036090E" w:rsidRPr="003A3584">
        <w:rPr>
          <w:rFonts w:ascii="Arial" w:hAnsi="Arial" w:cs="Arial"/>
          <w:sz w:val="24"/>
          <w:szCs w:val="24"/>
          <w:u w:val="single"/>
        </w:rPr>
        <w:tab/>
      </w:r>
      <w:r w:rsidR="00C54F96">
        <w:rPr>
          <w:rFonts w:ascii="Arial" w:hAnsi="Arial" w:cs="Arial"/>
          <w:sz w:val="24"/>
          <w:szCs w:val="24"/>
          <w:u w:val="single"/>
        </w:rPr>
        <w:tab/>
      </w:r>
      <w:r w:rsidR="0036090E" w:rsidRPr="003A3584">
        <w:rPr>
          <w:rFonts w:ascii="Arial" w:hAnsi="Arial" w:cs="Arial"/>
          <w:sz w:val="24"/>
          <w:szCs w:val="24"/>
          <w:u w:val="single"/>
        </w:rPr>
        <w:t>Locatie</w:t>
      </w:r>
      <w:r w:rsidR="0036090E">
        <w:rPr>
          <w:rFonts w:ascii="Arial" w:hAnsi="Arial" w:cs="Arial"/>
          <w:sz w:val="24"/>
          <w:szCs w:val="24"/>
        </w:rPr>
        <w:br/>
      </w:r>
      <w:r w:rsidR="0036090E" w:rsidRPr="00C42C1B">
        <w:rPr>
          <w:rFonts w:ascii="Arial" w:eastAsia="Verdana" w:hAnsi="Arial" w:cs="Arial"/>
          <w:color w:val="000000"/>
          <w:sz w:val="24"/>
          <w:szCs w:val="24"/>
        </w:rPr>
        <w:t>10.15-11.15</w:t>
      </w:r>
      <w:r w:rsidR="0036090E" w:rsidRPr="00C42C1B">
        <w:rPr>
          <w:rFonts w:ascii="Arial" w:eastAsia="Verdana" w:hAnsi="Arial" w:cs="Arial"/>
          <w:color w:val="000000"/>
          <w:sz w:val="24"/>
          <w:szCs w:val="24"/>
        </w:rPr>
        <w:tab/>
        <w:t xml:space="preserve">Voorbereiding Dover </w:t>
      </w:r>
      <w:proofErr w:type="spellStart"/>
      <w:r w:rsidR="0036090E" w:rsidRPr="00C42C1B">
        <w:rPr>
          <w:rFonts w:ascii="Arial" w:eastAsia="Verdana" w:hAnsi="Arial" w:cs="Arial"/>
          <w:color w:val="000000"/>
          <w:sz w:val="24"/>
          <w:szCs w:val="24"/>
        </w:rPr>
        <w:t>Castle</w:t>
      </w:r>
      <w:proofErr w:type="spellEnd"/>
      <w:r w:rsidR="0036090E" w:rsidRPr="00C42C1B">
        <w:rPr>
          <w:rFonts w:ascii="Arial" w:eastAsia="Verdana" w:hAnsi="Arial" w:cs="Arial"/>
          <w:color w:val="000000"/>
          <w:sz w:val="24"/>
          <w:szCs w:val="24"/>
        </w:rPr>
        <w:tab/>
      </w:r>
      <w:r w:rsidR="00C54F96">
        <w:rPr>
          <w:rFonts w:ascii="Arial" w:eastAsia="Verdana" w:hAnsi="Arial" w:cs="Arial"/>
          <w:color w:val="000000"/>
          <w:sz w:val="24"/>
          <w:szCs w:val="24"/>
        </w:rPr>
        <w:t xml:space="preserve">Lokaal </w:t>
      </w:r>
      <w:r w:rsidR="0036090E" w:rsidRPr="00C42C1B">
        <w:rPr>
          <w:rFonts w:ascii="Arial" w:eastAsia="Verdana" w:hAnsi="Arial" w:cs="Arial"/>
          <w:color w:val="000000"/>
          <w:sz w:val="24"/>
          <w:szCs w:val="24"/>
        </w:rPr>
        <w:t>215</w:t>
      </w:r>
    </w:p>
    <w:p w14:paraId="25753F2C" w14:textId="744E3331" w:rsidR="0036090E" w:rsidRPr="00110939" w:rsidRDefault="0036090E" w:rsidP="0036090E">
      <w:pPr>
        <w:suppressAutoHyphens/>
        <w:spacing w:after="0" w:line="240" w:lineRule="auto"/>
        <w:rPr>
          <w:rFonts w:ascii="Arial" w:eastAsia="Verdana" w:hAnsi="Arial" w:cs="Arial"/>
          <w:color w:val="000000"/>
          <w:sz w:val="24"/>
          <w:szCs w:val="24"/>
          <w:lang w:val="en-US"/>
        </w:rPr>
      </w:pPr>
      <w:r w:rsidRPr="00110939">
        <w:rPr>
          <w:rFonts w:ascii="Arial" w:eastAsia="Verdana" w:hAnsi="Arial" w:cs="Arial"/>
          <w:color w:val="000000"/>
          <w:sz w:val="24"/>
          <w:szCs w:val="24"/>
          <w:lang w:val="en-US"/>
        </w:rPr>
        <w:t>11.30-13.30</w:t>
      </w:r>
      <w:r w:rsidRPr="00110939">
        <w:rPr>
          <w:rFonts w:ascii="Arial" w:eastAsia="Verdana" w:hAnsi="Arial" w:cs="Arial"/>
          <w:color w:val="000000"/>
          <w:sz w:val="24"/>
          <w:szCs w:val="24"/>
          <w:lang w:val="en-US"/>
        </w:rPr>
        <w:tab/>
        <w:t>Canterbury</w:t>
      </w:r>
      <w:r w:rsidRPr="00110939">
        <w:rPr>
          <w:rFonts w:ascii="Arial" w:eastAsia="Verdana" w:hAnsi="Arial" w:cs="Arial"/>
          <w:color w:val="000000"/>
          <w:sz w:val="24"/>
          <w:szCs w:val="24"/>
          <w:lang w:val="en-US"/>
        </w:rPr>
        <w:tab/>
      </w:r>
      <w:r w:rsidR="00C54F96" w:rsidRPr="00110939">
        <w:rPr>
          <w:rFonts w:ascii="Arial" w:eastAsia="Verdana" w:hAnsi="Arial" w:cs="Arial"/>
          <w:color w:val="000000"/>
          <w:sz w:val="24"/>
          <w:szCs w:val="24"/>
          <w:lang w:val="en-US"/>
        </w:rPr>
        <w:tab/>
      </w:r>
      <w:r w:rsidR="00C54F96" w:rsidRPr="00110939">
        <w:rPr>
          <w:rFonts w:ascii="Arial" w:eastAsia="Verdana" w:hAnsi="Arial" w:cs="Arial"/>
          <w:color w:val="000000"/>
          <w:sz w:val="24"/>
          <w:szCs w:val="24"/>
          <w:lang w:val="en-US"/>
        </w:rPr>
        <w:tab/>
      </w:r>
      <w:r w:rsidR="00C54F96" w:rsidRPr="00110939">
        <w:rPr>
          <w:rFonts w:ascii="Arial" w:eastAsia="Verdana" w:hAnsi="Arial" w:cs="Arial"/>
          <w:color w:val="000000"/>
          <w:sz w:val="24"/>
          <w:szCs w:val="24"/>
          <w:lang w:val="en-US"/>
        </w:rPr>
        <w:tab/>
      </w:r>
      <w:proofErr w:type="spellStart"/>
      <w:r w:rsidR="00C54F96" w:rsidRPr="00110939">
        <w:rPr>
          <w:rFonts w:ascii="Arial" w:eastAsia="Verdana" w:hAnsi="Arial" w:cs="Arial"/>
          <w:color w:val="000000"/>
          <w:sz w:val="24"/>
          <w:szCs w:val="24"/>
          <w:lang w:val="en-US"/>
        </w:rPr>
        <w:t>Lokaal</w:t>
      </w:r>
      <w:proofErr w:type="spellEnd"/>
      <w:r w:rsidR="00C54F96" w:rsidRPr="00110939">
        <w:rPr>
          <w:rFonts w:ascii="Arial" w:eastAsia="Verdana" w:hAnsi="Arial" w:cs="Arial"/>
          <w:color w:val="000000"/>
          <w:sz w:val="24"/>
          <w:szCs w:val="24"/>
          <w:lang w:val="en-US"/>
        </w:rPr>
        <w:t xml:space="preserve"> </w:t>
      </w:r>
      <w:r w:rsidRPr="00110939">
        <w:rPr>
          <w:rFonts w:ascii="Arial" w:eastAsia="Verdana" w:hAnsi="Arial" w:cs="Arial"/>
          <w:color w:val="000000"/>
          <w:sz w:val="24"/>
          <w:szCs w:val="24"/>
          <w:lang w:val="en-US"/>
        </w:rPr>
        <w:t>215</w:t>
      </w:r>
    </w:p>
    <w:p w14:paraId="103F006C" w14:textId="198912F8" w:rsidR="0036090E" w:rsidRPr="00110939" w:rsidRDefault="0036090E" w:rsidP="0036090E">
      <w:pPr>
        <w:suppressAutoHyphens/>
        <w:spacing w:after="0" w:line="240" w:lineRule="auto"/>
        <w:rPr>
          <w:rFonts w:ascii="Arial" w:eastAsia="Verdana" w:hAnsi="Arial" w:cs="Arial"/>
          <w:color w:val="000000"/>
          <w:sz w:val="24"/>
          <w:szCs w:val="24"/>
          <w:lang w:val="en-US"/>
        </w:rPr>
      </w:pPr>
      <w:r w:rsidRPr="00110939">
        <w:rPr>
          <w:rFonts w:ascii="Arial" w:eastAsia="Verdana" w:hAnsi="Arial" w:cs="Arial"/>
          <w:color w:val="000000"/>
          <w:sz w:val="24"/>
          <w:szCs w:val="24"/>
          <w:lang w:val="en-US"/>
        </w:rPr>
        <w:t>14.00-15.30</w:t>
      </w:r>
      <w:r w:rsidRPr="00110939">
        <w:rPr>
          <w:rFonts w:ascii="Arial" w:eastAsia="Verdana" w:hAnsi="Arial" w:cs="Arial"/>
          <w:color w:val="000000"/>
          <w:sz w:val="24"/>
          <w:szCs w:val="24"/>
          <w:lang w:val="en-US"/>
        </w:rPr>
        <w:tab/>
        <w:t xml:space="preserve">Little Victorians workshop </w:t>
      </w:r>
      <w:r w:rsidRPr="00110939">
        <w:rPr>
          <w:rFonts w:ascii="Arial" w:eastAsia="Verdana" w:hAnsi="Arial" w:cs="Arial"/>
          <w:color w:val="000000"/>
          <w:sz w:val="24"/>
          <w:szCs w:val="24"/>
          <w:lang w:val="en-US"/>
        </w:rPr>
        <w:tab/>
      </w:r>
      <w:r w:rsidR="00C54F96" w:rsidRPr="00110939">
        <w:rPr>
          <w:rFonts w:ascii="Arial" w:eastAsia="Verdana" w:hAnsi="Arial" w:cs="Arial"/>
          <w:color w:val="000000"/>
          <w:sz w:val="24"/>
          <w:szCs w:val="24"/>
          <w:lang w:val="en-US"/>
        </w:rPr>
        <w:tab/>
      </w:r>
      <w:r w:rsidRPr="00110939">
        <w:rPr>
          <w:rFonts w:ascii="Arial" w:eastAsia="Verdana" w:hAnsi="Arial" w:cs="Arial"/>
          <w:color w:val="000000"/>
          <w:sz w:val="24"/>
          <w:szCs w:val="24"/>
          <w:lang w:val="en-US"/>
        </w:rPr>
        <w:t>Zaal 3</w:t>
      </w:r>
      <w:r w:rsidRPr="00110939">
        <w:rPr>
          <w:rFonts w:ascii="Arial" w:hAnsi="Arial" w:cs="Arial"/>
          <w:sz w:val="24"/>
          <w:szCs w:val="24"/>
          <w:lang w:val="en-US"/>
        </w:rPr>
        <w:br/>
      </w:r>
      <w:r w:rsidRPr="00110939">
        <w:rPr>
          <w:rFonts w:ascii="Arial" w:hAnsi="Arial" w:cs="Arial"/>
          <w:sz w:val="24"/>
          <w:szCs w:val="24"/>
          <w:lang w:val="en-US"/>
        </w:rPr>
        <w:br/>
      </w:r>
      <w:r w:rsidRPr="00110939">
        <w:rPr>
          <w:rFonts w:ascii="Arial" w:hAnsi="Arial" w:cs="Arial"/>
          <w:b/>
          <w:bCs/>
          <w:sz w:val="24"/>
          <w:szCs w:val="24"/>
          <w:lang w:val="en-US"/>
        </w:rPr>
        <w:t>M1B</w:t>
      </w:r>
      <w:r w:rsidRPr="00110939">
        <w:rPr>
          <w:rFonts w:ascii="Arial" w:hAnsi="Arial" w:cs="Arial"/>
          <w:b/>
          <w:bCs/>
          <w:sz w:val="24"/>
          <w:szCs w:val="24"/>
          <w:lang w:val="en-US"/>
        </w:rPr>
        <w:br/>
      </w:r>
      <w:proofErr w:type="spellStart"/>
      <w:r w:rsidRPr="00110939">
        <w:rPr>
          <w:rFonts w:ascii="Arial" w:hAnsi="Arial" w:cs="Arial"/>
          <w:sz w:val="24"/>
          <w:szCs w:val="24"/>
          <w:u w:val="single"/>
          <w:lang w:val="en-US"/>
        </w:rPr>
        <w:t>Tijdstip</w:t>
      </w:r>
      <w:proofErr w:type="spellEnd"/>
      <w:r w:rsidRPr="00110939">
        <w:rPr>
          <w:rFonts w:ascii="Arial" w:hAnsi="Arial" w:cs="Arial"/>
          <w:sz w:val="24"/>
          <w:szCs w:val="24"/>
          <w:u w:val="single"/>
          <w:lang w:val="en-US"/>
        </w:rPr>
        <w:t xml:space="preserve"> </w:t>
      </w:r>
      <w:r w:rsidRPr="00110939">
        <w:rPr>
          <w:rFonts w:ascii="Arial" w:hAnsi="Arial" w:cs="Arial"/>
          <w:sz w:val="24"/>
          <w:szCs w:val="24"/>
          <w:u w:val="single"/>
          <w:lang w:val="en-US"/>
        </w:rPr>
        <w:tab/>
      </w:r>
      <w:proofErr w:type="spellStart"/>
      <w:r w:rsidRPr="00110939">
        <w:rPr>
          <w:rFonts w:ascii="Arial" w:hAnsi="Arial" w:cs="Arial"/>
          <w:sz w:val="24"/>
          <w:szCs w:val="24"/>
          <w:u w:val="single"/>
          <w:lang w:val="en-US"/>
        </w:rPr>
        <w:t>Activiteit</w:t>
      </w:r>
      <w:proofErr w:type="spellEnd"/>
      <w:r w:rsidRPr="00110939">
        <w:rPr>
          <w:rFonts w:ascii="Arial" w:hAnsi="Arial" w:cs="Arial"/>
          <w:sz w:val="24"/>
          <w:szCs w:val="24"/>
          <w:u w:val="single"/>
          <w:lang w:val="en-US"/>
        </w:rPr>
        <w:tab/>
      </w:r>
      <w:r w:rsidRPr="00110939">
        <w:rPr>
          <w:rFonts w:ascii="Arial" w:hAnsi="Arial" w:cs="Arial"/>
          <w:sz w:val="24"/>
          <w:szCs w:val="24"/>
          <w:u w:val="single"/>
          <w:lang w:val="en-US"/>
        </w:rPr>
        <w:tab/>
      </w:r>
      <w:r w:rsidRPr="00110939">
        <w:rPr>
          <w:rFonts w:ascii="Arial" w:hAnsi="Arial" w:cs="Arial"/>
          <w:sz w:val="24"/>
          <w:szCs w:val="24"/>
          <w:u w:val="single"/>
          <w:lang w:val="en-US"/>
        </w:rPr>
        <w:tab/>
      </w:r>
      <w:r w:rsidR="00C54F96" w:rsidRPr="00110939">
        <w:rPr>
          <w:rFonts w:ascii="Arial" w:hAnsi="Arial" w:cs="Arial"/>
          <w:sz w:val="24"/>
          <w:szCs w:val="24"/>
          <w:u w:val="single"/>
          <w:lang w:val="en-US"/>
        </w:rPr>
        <w:tab/>
      </w:r>
      <w:proofErr w:type="spellStart"/>
      <w:r w:rsidRPr="00110939">
        <w:rPr>
          <w:rFonts w:ascii="Arial" w:hAnsi="Arial" w:cs="Arial"/>
          <w:sz w:val="24"/>
          <w:szCs w:val="24"/>
          <w:u w:val="single"/>
          <w:lang w:val="en-US"/>
        </w:rPr>
        <w:t>Locatie</w:t>
      </w:r>
      <w:proofErr w:type="spellEnd"/>
      <w:r w:rsidRPr="00110939">
        <w:rPr>
          <w:rFonts w:ascii="Arial" w:hAnsi="Arial" w:cs="Arial"/>
          <w:sz w:val="24"/>
          <w:szCs w:val="24"/>
          <w:lang w:val="en-US"/>
        </w:rPr>
        <w:br/>
      </w:r>
      <w:r w:rsidRPr="00110939">
        <w:rPr>
          <w:rFonts w:ascii="Arial" w:eastAsia="Verdana" w:hAnsi="Arial" w:cs="Arial"/>
          <w:color w:val="000000"/>
          <w:sz w:val="24"/>
          <w:szCs w:val="24"/>
          <w:lang w:val="en-US"/>
        </w:rPr>
        <w:t>09.00-10.30</w:t>
      </w:r>
      <w:r w:rsidRPr="00110939">
        <w:rPr>
          <w:rFonts w:ascii="Arial" w:eastAsia="Verdana" w:hAnsi="Arial" w:cs="Arial"/>
          <w:color w:val="000000"/>
          <w:sz w:val="24"/>
          <w:szCs w:val="24"/>
          <w:lang w:val="en-US"/>
        </w:rPr>
        <w:tab/>
        <w:t xml:space="preserve">Little Victorians workshop </w:t>
      </w:r>
      <w:r w:rsidRPr="00110939">
        <w:rPr>
          <w:rFonts w:ascii="Arial" w:eastAsia="Verdana" w:hAnsi="Arial" w:cs="Arial"/>
          <w:color w:val="000000"/>
          <w:sz w:val="24"/>
          <w:szCs w:val="24"/>
          <w:lang w:val="en-US"/>
        </w:rPr>
        <w:tab/>
      </w:r>
      <w:r w:rsidR="00C54F96" w:rsidRPr="00110939">
        <w:rPr>
          <w:rFonts w:ascii="Arial" w:eastAsia="Verdana" w:hAnsi="Arial" w:cs="Arial"/>
          <w:color w:val="000000"/>
          <w:sz w:val="24"/>
          <w:szCs w:val="24"/>
          <w:lang w:val="en-US"/>
        </w:rPr>
        <w:tab/>
      </w:r>
      <w:r w:rsidRPr="00110939">
        <w:rPr>
          <w:rFonts w:ascii="Arial" w:eastAsia="Verdana" w:hAnsi="Arial" w:cs="Arial"/>
          <w:color w:val="000000"/>
          <w:sz w:val="24"/>
          <w:szCs w:val="24"/>
          <w:lang w:val="en-US"/>
        </w:rPr>
        <w:t>Zaal 3</w:t>
      </w:r>
    </w:p>
    <w:p w14:paraId="5BFFEDA6" w14:textId="5484F12C" w:rsidR="0036090E" w:rsidRPr="00C42C1B" w:rsidRDefault="0036090E" w:rsidP="0036090E">
      <w:pPr>
        <w:suppressAutoHyphens/>
        <w:spacing w:after="0" w:line="240" w:lineRule="auto"/>
        <w:rPr>
          <w:rFonts w:ascii="Arial" w:eastAsia="Verdana" w:hAnsi="Arial" w:cs="Arial"/>
          <w:color w:val="000000"/>
          <w:sz w:val="24"/>
          <w:szCs w:val="24"/>
        </w:rPr>
      </w:pPr>
      <w:r w:rsidRPr="00C42C1B">
        <w:rPr>
          <w:rFonts w:ascii="Arial" w:eastAsia="Verdana" w:hAnsi="Arial" w:cs="Arial"/>
          <w:color w:val="000000"/>
          <w:sz w:val="24"/>
          <w:szCs w:val="24"/>
        </w:rPr>
        <w:t>11.00-13.00</w:t>
      </w:r>
      <w:r w:rsidRPr="00C42C1B">
        <w:rPr>
          <w:rFonts w:ascii="Arial" w:eastAsia="Verdana" w:hAnsi="Arial" w:cs="Arial"/>
          <w:color w:val="000000"/>
          <w:sz w:val="24"/>
          <w:szCs w:val="24"/>
        </w:rPr>
        <w:tab/>
        <w:t>Canterbury</w:t>
      </w:r>
      <w:r w:rsidRPr="00C42C1B">
        <w:rPr>
          <w:rFonts w:ascii="Arial" w:eastAsia="Verdana" w:hAnsi="Arial" w:cs="Arial"/>
          <w:color w:val="000000"/>
          <w:sz w:val="24"/>
          <w:szCs w:val="24"/>
        </w:rPr>
        <w:tab/>
      </w:r>
      <w:r w:rsidR="00C54F96">
        <w:rPr>
          <w:rFonts w:ascii="Arial" w:eastAsia="Verdana" w:hAnsi="Arial" w:cs="Arial"/>
          <w:color w:val="000000"/>
          <w:sz w:val="24"/>
          <w:szCs w:val="24"/>
        </w:rPr>
        <w:tab/>
      </w:r>
      <w:r w:rsidR="00C54F96">
        <w:rPr>
          <w:rFonts w:ascii="Arial" w:eastAsia="Verdana" w:hAnsi="Arial" w:cs="Arial"/>
          <w:color w:val="000000"/>
          <w:sz w:val="24"/>
          <w:szCs w:val="24"/>
        </w:rPr>
        <w:tab/>
      </w:r>
      <w:r w:rsidR="00C54F96">
        <w:rPr>
          <w:rFonts w:ascii="Arial" w:eastAsia="Verdana" w:hAnsi="Arial" w:cs="Arial"/>
          <w:color w:val="000000"/>
          <w:sz w:val="24"/>
          <w:szCs w:val="24"/>
        </w:rPr>
        <w:tab/>
        <w:t xml:space="preserve">Lokaal </w:t>
      </w:r>
      <w:r w:rsidRPr="00C42C1B">
        <w:rPr>
          <w:rFonts w:ascii="Arial" w:eastAsia="Verdana" w:hAnsi="Arial" w:cs="Arial"/>
          <w:color w:val="000000"/>
          <w:sz w:val="24"/>
          <w:szCs w:val="24"/>
        </w:rPr>
        <w:t>216</w:t>
      </w:r>
    </w:p>
    <w:p w14:paraId="7B4C28A5" w14:textId="76580A33" w:rsidR="0036090E" w:rsidRPr="00C42C1B" w:rsidRDefault="0036090E" w:rsidP="0036090E">
      <w:pPr>
        <w:suppressAutoHyphens/>
        <w:spacing w:after="0" w:line="240" w:lineRule="auto"/>
        <w:rPr>
          <w:rFonts w:ascii="Arial" w:eastAsia="Verdana" w:hAnsi="Arial" w:cs="Arial"/>
          <w:color w:val="000000"/>
          <w:sz w:val="24"/>
          <w:szCs w:val="24"/>
        </w:rPr>
      </w:pPr>
      <w:r w:rsidRPr="00C42C1B">
        <w:rPr>
          <w:rFonts w:ascii="Arial" w:eastAsia="Verdana" w:hAnsi="Arial" w:cs="Arial"/>
          <w:color w:val="000000"/>
          <w:sz w:val="24"/>
          <w:szCs w:val="24"/>
        </w:rPr>
        <w:t>13.15-14.15</w:t>
      </w:r>
      <w:r w:rsidRPr="00C42C1B">
        <w:rPr>
          <w:rFonts w:ascii="Arial" w:eastAsia="Verdana" w:hAnsi="Arial" w:cs="Arial"/>
          <w:color w:val="000000"/>
          <w:sz w:val="24"/>
          <w:szCs w:val="24"/>
        </w:rPr>
        <w:tab/>
        <w:t xml:space="preserve">Voorbereiding Dover </w:t>
      </w:r>
      <w:proofErr w:type="spellStart"/>
      <w:r w:rsidRPr="00C42C1B">
        <w:rPr>
          <w:rFonts w:ascii="Arial" w:eastAsia="Verdana" w:hAnsi="Arial" w:cs="Arial"/>
          <w:color w:val="000000"/>
          <w:sz w:val="24"/>
          <w:szCs w:val="24"/>
        </w:rPr>
        <w:t>Castle</w:t>
      </w:r>
      <w:proofErr w:type="spellEnd"/>
      <w:r w:rsidRPr="00C42C1B">
        <w:rPr>
          <w:rFonts w:ascii="Arial" w:eastAsia="Verdana" w:hAnsi="Arial" w:cs="Arial"/>
          <w:color w:val="000000"/>
          <w:sz w:val="24"/>
          <w:szCs w:val="24"/>
        </w:rPr>
        <w:tab/>
      </w:r>
      <w:r w:rsidR="00C54F96">
        <w:rPr>
          <w:rFonts w:ascii="Arial" w:eastAsia="Verdana" w:hAnsi="Arial" w:cs="Arial"/>
          <w:color w:val="000000"/>
          <w:sz w:val="24"/>
          <w:szCs w:val="24"/>
        </w:rPr>
        <w:t xml:space="preserve">Lokaal </w:t>
      </w:r>
      <w:r w:rsidRPr="00C42C1B">
        <w:rPr>
          <w:rFonts w:ascii="Arial" w:eastAsia="Verdana" w:hAnsi="Arial" w:cs="Arial"/>
          <w:color w:val="000000"/>
          <w:sz w:val="24"/>
          <w:szCs w:val="24"/>
        </w:rPr>
        <w:t>216</w:t>
      </w:r>
      <w:r>
        <w:rPr>
          <w:rFonts w:ascii="Arial" w:hAnsi="Arial" w:cs="Arial"/>
          <w:sz w:val="24"/>
          <w:szCs w:val="24"/>
        </w:rPr>
        <w:br/>
      </w:r>
      <w:r>
        <w:rPr>
          <w:rFonts w:ascii="Arial" w:hAnsi="Arial" w:cs="Arial"/>
          <w:sz w:val="24"/>
          <w:szCs w:val="24"/>
        </w:rPr>
        <w:br/>
      </w:r>
      <w:r w:rsidRPr="003A3584">
        <w:rPr>
          <w:rFonts w:ascii="Arial" w:hAnsi="Arial" w:cs="Arial"/>
          <w:b/>
          <w:bCs/>
          <w:sz w:val="24"/>
          <w:szCs w:val="24"/>
        </w:rPr>
        <w:t>M1</w:t>
      </w:r>
      <w:r>
        <w:rPr>
          <w:rFonts w:ascii="Arial" w:hAnsi="Arial" w:cs="Arial"/>
          <w:b/>
          <w:bCs/>
          <w:sz w:val="24"/>
          <w:szCs w:val="24"/>
        </w:rPr>
        <w:t>C</w:t>
      </w:r>
      <w:r>
        <w:rPr>
          <w:rFonts w:ascii="Arial" w:hAnsi="Arial" w:cs="Arial"/>
          <w:b/>
          <w:bCs/>
          <w:sz w:val="24"/>
          <w:szCs w:val="24"/>
        </w:rPr>
        <w:br/>
      </w:r>
      <w:r w:rsidRPr="003A3584">
        <w:rPr>
          <w:rFonts w:ascii="Arial" w:hAnsi="Arial" w:cs="Arial"/>
          <w:sz w:val="24"/>
          <w:szCs w:val="24"/>
          <w:u w:val="single"/>
        </w:rPr>
        <w:t xml:space="preserve">Tijdstip </w:t>
      </w:r>
      <w:r w:rsidRPr="003A3584">
        <w:rPr>
          <w:rFonts w:ascii="Arial" w:hAnsi="Arial" w:cs="Arial"/>
          <w:sz w:val="24"/>
          <w:szCs w:val="24"/>
          <w:u w:val="single"/>
        </w:rPr>
        <w:tab/>
        <w:t>Activiteit</w:t>
      </w:r>
      <w:r w:rsidRPr="003A3584">
        <w:rPr>
          <w:rFonts w:ascii="Arial" w:hAnsi="Arial" w:cs="Arial"/>
          <w:sz w:val="24"/>
          <w:szCs w:val="24"/>
          <w:u w:val="single"/>
        </w:rPr>
        <w:tab/>
      </w:r>
      <w:r w:rsidRPr="003A3584">
        <w:rPr>
          <w:rFonts w:ascii="Arial" w:hAnsi="Arial" w:cs="Arial"/>
          <w:sz w:val="24"/>
          <w:szCs w:val="24"/>
          <w:u w:val="single"/>
        </w:rPr>
        <w:tab/>
      </w:r>
      <w:r w:rsidRPr="003A3584">
        <w:rPr>
          <w:rFonts w:ascii="Arial" w:hAnsi="Arial" w:cs="Arial"/>
          <w:sz w:val="24"/>
          <w:szCs w:val="24"/>
          <w:u w:val="single"/>
        </w:rPr>
        <w:tab/>
      </w:r>
      <w:r w:rsidR="00C54F96">
        <w:rPr>
          <w:rFonts w:ascii="Arial" w:hAnsi="Arial" w:cs="Arial"/>
          <w:sz w:val="24"/>
          <w:szCs w:val="24"/>
          <w:u w:val="single"/>
        </w:rPr>
        <w:tab/>
      </w:r>
      <w:r w:rsidRPr="003A3584">
        <w:rPr>
          <w:rFonts w:ascii="Arial" w:hAnsi="Arial" w:cs="Arial"/>
          <w:sz w:val="24"/>
          <w:szCs w:val="24"/>
          <w:u w:val="single"/>
        </w:rPr>
        <w:t>Locatie</w:t>
      </w:r>
      <w:r w:rsidRPr="008A39D4">
        <w:rPr>
          <w:rFonts w:ascii="Arial" w:hAnsi="Arial" w:cs="Arial"/>
          <w:sz w:val="24"/>
          <w:szCs w:val="24"/>
        </w:rPr>
        <w:tab/>
      </w:r>
      <w:r w:rsidRPr="008A39D4">
        <w:rPr>
          <w:rFonts w:ascii="Arial" w:hAnsi="Arial" w:cs="Arial"/>
          <w:sz w:val="24"/>
          <w:szCs w:val="24"/>
        </w:rPr>
        <w:tab/>
      </w:r>
      <w:r w:rsidRPr="008A39D4">
        <w:rPr>
          <w:rFonts w:ascii="Arial" w:hAnsi="Arial" w:cs="Arial"/>
          <w:sz w:val="24"/>
          <w:szCs w:val="24"/>
        </w:rPr>
        <w:tab/>
      </w:r>
      <w:r>
        <w:rPr>
          <w:rFonts w:ascii="Arial" w:hAnsi="Arial" w:cs="Arial"/>
          <w:sz w:val="24"/>
          <w:szCs w:val="24"/>
        </w:rPr>
        <w:br/>
      </w:r>
      <w:r w:rsidRPr="00C42C1B">
        <w:rPr>
          <w:rFonts w:ascii="Arial" w:eastAsia="Verdana" w:hAnsi="Arial" w:cs="Arial"/>
          <w:color w:val="000000"/>
          <w:sz w:val="24"/>
          <w:szCs w:val="24"/>
        </w:rPr>
        <w:t>08.30-10.30</w:t>
      </w:r>
      <w:r w:rsidRPr="00C42C1B">
        <w:rPr>
          <w:rFonts w:ascii="Arial" w:eastAsia="Verdana" w:hAnsi="Arial" w:cs="Arial"/>
          <w:color w:val="000000"/>
          <w:sz w:val="24"/>
          <w:szCs w:val="24"/>
        </w:rPr>
        <w:tab/>
        <w:t>Canterbury</w:t>
      </w:r>
      <w:r w:rsidRPr="00C42C1B">
        <w:rPr>
          <w:rFonts w:ascii="Arial" w:eastAsia="Verdana" w:hAnsi="Arial" w:cs="Arial"/>
          <w:color w:val="000000"/>
          <w:sz w:val="24"/>
          <w:szCs w:val="24"/>
        </w:rPr>
        <w:tab/>
      </w:r>
      <w:r w:rsidR="00C54F96">
        <w:rPr>
          <w:rFonts w:ascii="Arial" w:eastAsia="Verdana" w:hAnsi="Arial" w:cs="Arial"/>
          <w:color w:val="000000"/>
          <w:sz w:val="24"/>
          <w:szCs w:val="24"/>
        </w:rPr>
        <w:tab/>
      </w:r>
      <w:r w:rsidR="00C54F96">
        <w:rPr>
          <w:rFonts w:ascii="Arial" w:eastAsia="Verdana" w:hAnsi="Arial" w:cs="Arial"/>
          <w:color w:val="000000"/>
          <w:sz w:val="24"/>
          <w:szCs w:val="24"/>
        </w:rPr>
        <w:tab/>
      </w:r>
      <w:r w:rsidR="00C54F96">
        <w:rPr>
          <w:rFonts w:ascii="Arial" w:eastAsia="Verdana" w:hAnsi="Arial" w:cs="Arial"/>
          <w:color w:val="000000"/>
          <w:sz w:val="24"/>
          <w:szCs w:val="24"/>
        </w:rPr>
        <w:tab/>
        <w:t xml:space="preserve">Lokaal </w:t>
      </w:r>
      <w:r w:rsidRPr="00C42C1B">
        <w:rPr>
          <w:rFonts w:ascii="Arial" w:eastAsia="Verdana" w:hAnsi="Arial" w:cs="Arial"/>
          <w:color w:val="000000"/>
          <w:sz w:val="24"/>
          <w:szCs w:val="24"/>
        </w:rPr>
        <w:t>219</w:t>
      </w:r>
    </w:p>
    <w:p w14:paraId="33C04571" w14:textId="50CD71EE" w:rsidR="0036090E" w:rsidRPr="00110939" w:rsidRDefault="0036090E" w:rsidP="0036090E">
      <w:pPr>
        <w:suppressAutoHyphens/>
        <w:spacing w:after="0" w:line="240" w:lineRule="auto"/>
        <w:rPr>
          <w:rFonts w:ascii="Arial" w:eastAsia="Verdana" w:hAnsi="Arial" w:cs="Arial"/>
          <w:color w:val="000000"/>
          <w:sz w:val="24"/>
          <w:szCs w:val="24"/>
          <w:lang w:val="en-US"/>
        </w:rPr>
      </w:pPr>
      <w:r w:rsidRPr="00110939">
        <w:rPr>
          <w:rFonts w:ascii="Arial" w:eastAsia="Verdana" w:hAnsi="Arial" w:cs="Arial"/>
          <w:color w:val="000000"/>
          <w:sz w:val="24"/>
          <w:szCs w:val="24"/>
          <w:lang w:val="en-US"/>
        </w:rPr>
        <w:t>11.00-12.30</w:t>
      </w:r>
      <w:r w:rsidRPr="00110939">
        <w:rPr>
          <w:rFonts w:ascii="Arial" w:eastAsia="Verdana" w:hAnsi="Arial" w:cs="Arial"/>
          <w:color w:val="000000"/>
          <w:sz w:val="24"/>
          <w:szCs w:val="24"/>
          <w:lang w:val="en-US"/>
        </w:rPr>
        <w:tab/>
        <w:t xml:space="preserve">Little Victorians workshop </w:t>
      </w:r>
      <w:r w:rsidRPr="00110939">
        <w:rPr>
          <w:rFonts w:ascii="Arial" w:eastAsia="Verdana" w:hAnsi="Arial" w:cs="Arial"/>
          <w:color w:val="000000"/>
          <w:sz w:val="24"/>
          <w:szCs w:val="24"/>
          <w:lang w:val="en-US"/>
        </w:rPr>
        <w:tab/>
      </w:r>
      <w:r w:rsidR="00BA780F" w:rsidRPr="00110939">
        <w:rPr>
          <w:rFonts w:ascii="Arial" w:eastAsia="Verdana" w:hAnsi="Arial" w:cs="Arial"/>
          <w:color w:val="000000"/>
          <w:sz w:val="24"/>
          <w:szCs w:val="24"/>
          <w:lang w:val="en-US"/>
        </w:rPr>
        <w:tab/>
      </w:r>
      <w:proofErr w:type="spellStart"/>
      <w:r w:rsidR="00BA780F" w:rsidRPr="00110939">
        <w:rPr>
          <w:rFonts w:ascii="Arial" w:eastAsia="Verdana" w:hAnsi="Arial" w:cs="Arial"/>
          <w:color w:val="000000"/>
          <w:sz w:val="24"/>
          <w:szCs w:val="24"/>
          <w:lang w:val="en-US"/>
        </w:rPr>
        <w:t>Lokaal</w:t>
      </w:r>
      <w:proofErr w:type="spellEnd"/>
      <w:r w:rsidR="00BA780F" w:rsidRPr="00110939">
        <w:rPr>
          <w:rFonts w:ascii="Arial" w:eastAsia="Verdana" w:hAnsi="Arial" w:cs="Arial"/>
          <w:color w:val="000000"/>
          <w:sz w:val="24"/>
          <w:szCs w:val="24"/>
          <w:lang w:val="en-US"/>
        </w:rPr>
        <w:t xml:space="preserve"> </w:t>
      </w:r>
      <w:r w:rsidRPr="00110939">
        <w:rPr>
          <w:rFonts w:ascii="Arial" w:eastAsia="Verdana" w:hAnsi="Arial" w:cs="Arial"/>
          <w:color w:val="000000"/>
          <w:sz w:val="24"/>
          <w:szCs w:val="24"/>
          <w:lang w:val="en-US"/>
        </w:rPr>
        <w:t>Zaal 3</w:t>
      </w:r>
    </w:p>
    <w:p w14:paraId="2BB1545E" w14:textId="3CF96015" w:rsidR="0036090E" w:rsidRPr="00C42C1B" w:rsidRDefault="0036090E" w:rsidP="0036090E">
      <w:pPr>
        <w:suppressAutoHyphens/>
        <w:spacing w:after="0" w:line="240" w:lineRule="auto"/>
        <w:rPr>
          <w:rFonts w:ascii="Arial" w:eastAsia="Verdana" w:hAnsi="Arial" w:cs="Arial"/>
          <w:color w:val="000000"/>
          <w:sz w:val="24"/>
          <w:szCs w:val="24"/>
        </w:rPr>
      </w:pPr>
      <w:r w:rsidRPr="00C42C1B">
        <w:rPr>
          <w:rFonts w:ascii="Arial" w:eastAsia="Verdana" w:hAnsi="Arial" w:cs="Arial"/>
          <w:color w:val="000000"/>
          <w:sz w:val="24"/>
          <w:szCs w:val="24"/>
        </w:rPr>
        <w:t>12.45-13.45</w:t>
      </w:r>
      <w:r w:rsidRPr="00C42C1B">
        <w:rPr>
          <w:rFonts w:ascii="Arial" w:eastAsia="Verdana" w:hAnsi="Arial" w:cs="Arial"/>
          <w:color w:val="000000"/>
          <w:sz w:val="24"/>
          <w:szCs w:val="24"/>
        </w:rPr>
        <w:tab/>
        <w:t xml:space="preserve">Voorbereiding Dover </w:t>
      </w:r>
      <w:proofErr w:type="spellStart"/>
      <w:r w:rsidRPr="00C42C1B">
        <w:rPr>
          <w:rFonts w:ascii="Arial" w:eastAsia="Verdana" w:hAnsi="Arial" w:cs="Arial"/>
          <w:color w:val="000000"/>
          <w:sz w:val="24"/>
          <w:szCs w:val="24"/>
        </w:rPr>
        <w:t>Castle</w:t>
      </w:r>
      <w:proofErr w:type="spellEnd"/>
      <w:r w:rsidRPr="00C42C1B">
        <w:rPr>
          <w:rFonts w:ascii="Arial" w:eastAsia="Verdana" w:hAnsi="Arial" w:cs="Arial"/>
          <w:color w:val="000000"/>
          <w:sz w:val="24"/>
          <w:szCs w:val="24"/>
        </w:rPr>
        <w:tab/>
      </w:r>
      <w:r w:rsidR="00BA780F">
        <w:rPr>
          <w:rFonts w:ascii="Arial" w:eastAsia="Verdana" w:hAnsi="Arial" w:cs="Arial"/>
          <w:color w:val="000000"/>
          <w:sz w:val="24"/>
          <w:szCs w:val="24"/>
        </w:rPr>
        <w:t xml:space="preserve">Lokaal </w:t>
      </w:r>
      <w:r w:rsidRPr="00C42C1B">
        <w:rPr>
          <w:rFonts w:ascii="Arial" w:eastAsia="Verdana" w:hAnsi="Arial" w:cs="Arial"/>
          <w:color w:val="000000"/>
          <w:sz w:val="24"/>
          <w:szCs w:val="24"/>
        </w:rPr>
        <w:t>219</w:t>
      </w:r>
      <w:r>
        <w:rPr>
          <w:rFonts w:ascii="Arial" w:hAnsi="Arial" w:cs="Arial"/>
          <w:sz w:val="24"/>
          <w:szCs w:val="24"/>
        </w:rPr>
        <w:br/>
      </w:r>
      <w:r>
        <w:rPr>
          <w:rFonts w:ascii="Arial" w:hAnsi="Arial" w:cs="Arial"/>
          <w:sz w:val="24"/>
          <w:szCs w:val="24"/>
        </w:rPr>
        <w:br/>
      </w:r>
      <w:r w:rsidRPr="003A3584">
        <w:rPr>
          <w:rFonts w:ascii="Arial" w:hAnsi="Arial" w:cs="Arial"/>
          <w:b/>
          <w:bCs/>
          <w:sz w:val="24"/>
          <w:szCs w:val="24"/>
        </w:rPr>
        <w:t>M1</w:t>
      </w:r>
      <w:r>
        <w:rPr>
          <w:rFonts w:ascii="Arial" w:hAnsi="Arial" w:cs="Arial"/>
          <w:b/>
          <w:bCs/>
          <w:sz w:val="24"/>
          <w:szCs w:val="24"/>
        </w:rPr>
        <w:t>D</w:t>
      </w:r>
      <w:r>
        <w:rPr>
          <w:rFonts w:ascii="Arial" w:hAnsi="Arial" w:cs="Arial"/>
          <w:b/>
          <w:bCs/>
          <w:sz w:val="24"/>
          <w:szCs w:val="24"/>
        </w:rPr>
        <w:br/>
      </w:r>
      <w:r w:rsidRPr="003A3584">
        <w:rPr>
          <w:rFonts w:ascii="Arial" w:hAnsi="Arial" w:cs="Arial"/>
          <w:sz w:val="24"/>
          <w:szCs w:val="24"/>
          <w:u w:val="single"/>
        </w:rPr>
        <w:t xml:space="preserve">Tijdstip </w:t>
      </w:r>
      <w:r w:rsidRPr="003A3584">
        <w:rPr>
          <w:rFonts w:ascii="Arial" w:hAnsi="Arial" w:cs="Arial"/>
          <w:sz w:val="24"/>
          <w:szCs w:val="24"/>
          <w:u w:val="single"/>
        </w:rPr>
        <w:tab/>
        <w:t>Activiteit</w:t>
      </w:r>
      <w:r w:rsidRPr="003A3584">
        <w:rPr>
          <w:rFonts w:ascii="Arial" w:hAnsi="Arial" w:cs="Arial"/>
          <w:sz w:val="24"/>
          <w:szCs w:val="24"/>
          <w:u w:val="single"/>
        </w:rPr>
        <w:tab/>
      </w:r>
      <w:r w:rsidRPr="003A3584">
        <w:rPr>
          <w:rFonts w:ascii="Arial" w:hAnsi="Arial" w:cs="Arial"/>
          <w:sz w:val="24"/>
          <w:szCs w:val="24"/>
          <w:u w:val="single"/>
        </w:rPr>
        <w:tab/>
      </w:r>
      <w:r w:rsidRPr="003A3584">
        <w:rPr>
          <w:rFonts w:ascii="Arial" w:hAnsi="Arial" w:cs="Arial"/>
          <w:sz w:val="24"/>
          <w:szCs w:val="24"/>
          <w:u w:val="single"/>
        </w:rPr>
        <w:tab/>
      </w:r>
      <w:r w:rsidR="00C54F96">
        <w:rPr>
          <w:rFonts w:ascii="Arial" w:hAnsi="Arial" w:cs="Arial"/>
          <w:sz w:val="24"/>
          <w:szCs w:val="24"/>
          <w:u w:val="single"/>
        </w:rPr>
        <w:tab/>
      </w:r>
      <w:r w:rsidRPr="003A3584">
        <w:rPr>
          <w:rFonts w:ascii="Arial" w:hAnsi="Arial" w:cs="Arial"/>
          <w:sz w:val="24"/>
          <w:szCs w:val="24"/>
          <w:u w:val="single"/>
        </w:rPr>
        <w:t>Locatie</w:t>
      </w:r>
      <w:r w:rsidRPr="008A39D4">
        <w:rPr>
          <w:rFonts w:ascii="Arial" w:hAnsi="Arial" w:cs="Arial"/>
          <w:sz w:val="24"/>
          <w:szCs w:val="24"/>
        </w:rPr>
        <w:tab/>
      </w:r>
      <w:r w:rsidRPr="008A39D4">
        <w:rPr>
          <w:rFonts w:ascii="Arial" w:hAnsi="Arial" w:cs="Arial"/>
          <w:sz w:val="24"/>
          <w:szCs w:val="24"/>
        </w:rPr>
        <w:tab/>
      </w:r>
      <w:r w:rsidRPr="008A39D4">
        <w:rPr>
          <w:rFonts w:ascii="Arial" w:hAnsi="Arial" w:cs="Arial"/>
          <w:sz w:val="24"/>
          <w:szCs w:val="24"/>
        </w:rPr>
        <w:tab/>
      </w:r>
      <w:r>
        <w:rPr>
          <w:rFonts w:ascii="Arial" w:hAnsi="Arial" w:cs="Arial"/>
          <w:sz w:val="24"/>
          <w:szCs w:val="24"/>
        </w:rPr>
        <w:br/>
      </w:r>
      <w:r w:rsidRPr="00C42C1B">
        <w:rPr>
          <w:rFonts w:ascii="Arial" w:eastAsia="Verdana" w:hAnsi="Arial" w:cs="Arial"/>
          <w:color w:val="000000"/>
          <w:sz w:val="24"/>
          <w:szCs w:val="24"/>
        </w:rPr>
        <w:t>08.30-10.30</w:t>
      </w:r>
      <w:r w:rsidRPr="00C42C1B">
        <w:rPr>
          <w:rFonts w:ascii="Arial" w:eastAsia="Verdana" w:hAnsi="Arial" w:cs="Arial"/>
          <w:color w:val="000000"/>
          <w:sz w:val="24"/>
          <w:szCs w:val="24"/>
        </w:rPr>
        <w:tab/>
        <w:t>Canterbury</w:t>
      </w:r>
      <w:r w:rsidRPr="00C42C1B">
        <w:rPr>
          <w:rFonts w:ascii="Arial" w:eastAsia="Verdana" w:hAnsi="Arial" w:cs="Arial"/>
          <w:color w:val="000000"/>
          <w:sz w:val="24"/>
          <w:szCs w:val="24"/>
        </w:rPr>
        <w:tab/>
      </w:r>
      <w:r w:rsidR="00BA780F">
        <w:rPr>
          <w:rFonts w:ascii="Arial" w:eastAsia="Verdana" w:hAnsi="Arial" w:cs="Arial"/>
          <w:color w:val="000000"/>
          <w:sz w:val="24"/>
          <w:szCs w:val="24"/>
        </w:rPr>
        <w:tab/>
      </w:r>
      <w:r w:rsidR="00BA780F">
        <w:rPr>
          <w:rFonts w:ascii="Arial" w:eastAsia="Verdana" w:hAnsi="Arial" w:cs="Arial"/>
          <w:color w:val="000000"/>
          <w:sz w:val="24"/>
          <w:szCs w:val="24"/>
        </w:rPr>
        <w:tab/>
      </w:r>
      <w:r w:rsidR="00BA780F">
        <w:rPr>
          <w:rFonts w:ascii="Arial" w:eastAsia="Verdana" w:hAnsi="Arial" w:cs="Arial"/>
          <w:color w:val="000000"/>
          <w:sz w:val="24"/>
          <w:szCs w:val="24"/>
        </w:rPr>
        <w:tab/>
        <w:t xml:space="preserve">Lokaal </w:t>
      </w:r>
      <w:r w:rsidRPr="00C42C1B">
        <w:rPr>
          <w:rFonts w:ascii="Arial" w:eastAsia="Verdana" w:hAnsi="Arial" w:cs="Arial"/>
          <w:color w:val="000000"/>
          <w:sz w:val="24"/>
          <w:szCs w:val="24"/>
        </w:rPr>
        <w:t>220</w:t>
      </w:r>
    </w:p>
    <w:p w14:paraId="4CFE7543" w14:textId="2764388C" w:rsidR="0036090E" w:rsidRPr="00C42C1B" w:rsidRDefault="0036090E" w:rsidP="0036090E">
      <w:pPr>
        <w:suppressAutoHyphens/>
        <w:spacing w:after="0" w:line="240" w:lineRule="auto"/>
        <w:rPr>
          <w:rFonts w:ascii="Arial" w:eastAsia="Verdana" w:hAnsi="Arial" w:cs="Arial"/>
          <w:color w:val="000000"/>
          <w:sz w:val="24"/>
          <w:szCs w:val="24"/>
        </w:rPr>
      </w:pPr>
      <w:r w:rsidRPr="00C42C1B">
        <w:rPr>
          <w:rFonts w:ascii="Arial" w:eastAsia="Verdana" w:hAnsi="Arial" w:cs="Arial"/>
          <w:color w:val="000000"/>
          <w:sz w:val="24"/>
          <w:szCs w:val="24"/>
        </w:rPr>
        <w:t>11.00-12.30</w:t>
      </w:r>
      <w:r w:rsidRPr="00C42C1B">
        <w:rPr>
          <w:rFonts w:ascii="Arial" w:eastAsia="Verdana" w:hAnsi="Arial" w:cs="Arial"/>
          <w:color w:val="000000"/>
          <w:sz w:val="24"/>
          <w:szCs w:val="24"/>
        </w:rPr>
        <w:tab/>
        <w:t xml:space="preserve">Little </w:t>
      </w:r>
      <w:proofErr w:type="spellStart"/>
      <w:r w:rsidRPr="00C42C1B">
        <w:rPr>
          <w:rFonts w:ascii="Arial" w:eastAsia="Verdana" w:hAnsi="Arial" w:cs="Arial"/>
          <w:color w:val="000000"/>
          <w:sz w:val="24"/>
          <w:szCs w:val="24"/>
        </w:rPr>
        <w:t>Victorians</w:t>
      </w:r>
      <w:proofErr w:type="spellEnd"/>
      <w:r w:rsidRPr="00C42C1B">
        <w:rPr>
          <w:rFonts w:ascii="Arial" w:eastAsia="Verdana" w:hAnsi="Arial" w:cs="Arial"/>
          <w:color w:val="000000"/>
          <w:sz w:val="24"/>
          <w:szCs w:val="24"/>
        </w:rPr>
        <w:t xml:space="preserve"> workshop </w:t>
      </w:r>
      <w:r w:rsidRPr="00C42C1B">
        <w:rPr>
          <w:rFonts w:ascii="Arial" w:eastAsia="Verdana" w:hAnsi="Arial" w:cs="Arial"/>
          <w:color w:val="000000"/>
          <w:sz w:val="24"/>
          <w:szCs w:val="24"/>
        </w:rPr>
        <w:tab/>
      </w:r>
      <w:r w:rsidR="00BA780F">
        <w:rPr>
          <w:rFonts w:ascii="Arial" w:eastAsia="Verdana" w:hAnsi="Arial" w:cs="Arial"/>
          <w:color w:val="000000"/>
          <w:sz w:val="24"/>
          <w:szCs w:val="24"/>
        </w:rPr>
        <w:tab/>
      </w:r>
      <w:r w:rsidRPr="00C42C1B">
        <w:rPr>
          <w:rFonts w:ascii="Arial" w:eastAsia="Verdana" w:hAnsi="Arial" w:cs="Arial"/>
          <w:color w:val="000000"/>
          <w:sz w:val="24"/>
          <w:szCs w:val="24"/>
        </w:rPr>
        <w:t>Zaal 3</w:t>
      </w:r>
    </w:p>
    <w:p w14:paraId="58E56062" w14:textId="08A95255" w:rsidR="0036090E" w:rsidRPr="00C42C1B" w:rsidRDefault="0036090E" w:rsidP="0036090E">
      <w:pPr>
        <w:suppressAutoHyphens/>
        <w:spacing w:after="0" w:line="240" w:lineRule="auto"/>
        <w:rPr>
          <w:rFonts w:ascii="Arial" w:eastAsia="Verdana" w:hAnsi="Arial" w:cs="Arial"/>
          <w:color w:val="000000"/>
          <w:sz w:val="24"/>
          <w:szCs w:val="24"/>
        </w:rPr>
      </w:pPr>
      <w:r w:rsidRPr="00C42C1B">
        <w:rPr>
          <w:rFonts w:ascii="Arial" w:eastAsia="Verdana" w:hAnsi="Arial" w:cs="Arial"/>
          <w:color w:val="000000"/>
          <w:sz w:val="24"/>
          <w:szCs w:val="24"/>
        </w:rPr>
        <w:t>12.45-13.45</w:t>
      </w:r>
      <w:r w:rsidRPr="00C42C1B">
        <w:rPr>
          <w:rFonts w:ascii="Arial" w:eastAsia="Verdana" w:hAnsi="Arial" w:cs="Arial"/>
          <w:color w:val="000000"/>
          <w:sz w:val="24"/>
          <w:szCs w:val="24"/>
        </w:rPr>
        <w:tab/>
        <w:t xml:space="preserve">Voorbereiding Dover </w:t>
      </w:r>
      <w:proofErr w:type="spellStart"/>
      <w:r w:rsidRPr="00C42C1B">
        <w:rPr>
          <w:rFonts w:ascii="Arial" w:eastAsia="Verdana" w:hAnsi="Arial" w:cs="Arial"/>
          <w:color w:val="000000"/>
          <w:sz w:val="24"/>
          <w:szCs w:val="24"/>
        </w:rPr>
        <w:t>Castle</w:t>
      </w:r>
      <w:proofErr w:type="spellEnd"/>
      <w:r w:rsidRPr="00C42C1B">
        <w:rPr>
          <w:rFonts w:ascii="Arial" w:eastAsia="Verdana" w:hAnsi="Arial" w:cs="Arial"/>
          <w:color w:val="000000"/>
          <w:sz w:val="24"/>
          <w:szCs w:val="24"/>
        </w:rPr>
        <w:tab/>
      </w:r>
      <w:r w:rsidR="00BA780F">
        <w:rPr>
          <w:rFonts w:ascii="Arial" w:eastAsia="Verdana" w:hAnsi="Arial" w:cs="Arial"/>
          <w:color w:val="000000"/>
          <w:sz w:val="24"/>
          <w:szCs w:val="24"/>
        </w:rPr>
        <w:t xml:space="preserve">Lokaal </w:t>
      </w:r>
      <w:r w:rsidRPr="00C42C1B">
        <w:rPr>
          <w:rFonts w:ascii="Arial" w:eastAsia="Verdana" w:hAnsi="Arial" w:cs="Arial"/>
          <w:color w:val="000000"/>
          <w:sz w:val="24"/>
          <w:szCs w:val="24"/>
        </w:rPr>
        <w:t>220</w:t>
      </w:r>
    </w:p>
    <w:p w14:paraId="6E63D594" w14:textId="45E7E503" w:rsidR="0036090E" w:rsidRPr="00C42C1B" w:rsidRDefault="0036090E" w:rsidP="0036090E">
      <w:pPr>
        <w:suppressAutoHyphens/>
        <w:spacing w:after="0" w:line="240" w:lineRule="auto"/>
        <w:rPr>
          <w:rFonts w:ascii="Arial" w:eastAsia="Verdana" w:hAnsi="Arial" w:cs="Arial"/>
          <w:color w:val="000000"/>
          <w:sz w:val="24"/>
          <w:szCs w:val="24"/>
        </w:rPr>
      </w:pPr>
      <w:r>
        <w:rPr>
          <w:rFonts w:ascii="Arial" w:hAnsi="Arial" w:cs="Arial"/>
          <w:sz w:val="24"/>
          <w:szCs w:val="24"/>
        </w:rPr>
        <w:br/>
      </w:r>
      <w:r w:rsidRPr="003A3584">
        <w:rPr>
          <w:rFonts w:ascii="Arial" w:hAnsi="Arial" w:cs="Arial"/>
          <w:b/>
          <w:bCs/>
          <w:sz w:val="24"/>
          <w:szCs w:val="24"/>
        </w:rPr>
        <w:t>M1</w:t>
      </w:r>
      <w:r>
        <w:rPr>
          <w:rFonts w:ascii="Arial" w:hAnsi="Arial" w:cs="Arial"/>
          <w:b/>
          <w:bCs/>
          <w:sz w:val="24"/>
          <w:szCs w:val="24"/>
        </w:rPr>
        <w:t>E</w:t>
      </w:r>
      <w:r>
        <w:rPr>
          <w:rFonts w:ascii="Arial" w:hAnsi="Arial" w:cs="Arial"/>
          <w:b/>
          <w:bCs/>
          <w:sz w:val="24"/>
          <w:szCs w:val="24"/>
        </w:rPr>
        <w:br/>
      </w:r>
      <w:r w:rsidRPr="003A3584">
        <w:rPr>
          <w:rFonts w:ascii="Arial" w:hAnsi="Arial" w:cs="Arial"/>
          <w:sz w:val="24"/>
          <w:szCs w:val="24"/>
          <w:u w:val="single"/>
        </w:rPr>
        <w:t xml:space="preserve">Tijdstip </w:t>
      </w:r>
      <w:r w:rsidRPr="003A3584">
        <w:rPr>
          <w:rFonts w:ascii="Arial" w:hAnsi="Arial" w:cs="Arial"/>
          <w:sz w:val="24"/>
          <w:szCs w:val="24"/>
          <w:u w:val="single"/>
        </w:rPr>
        <w:tab/>
        <w:t>Activiteit</w:t>
      </w:r>
      <w:r w:rsidRPr="003A3584">
        <w:rPr>
          <w:rFonts w:ascii="Arial" w:hAnsi="Arial" w:cs="Arial"/>
          <w:sz w:val="24"/>
          <w:szCs w:val="24"/>
          <w:u w:val="single"/>
        </w:rPr>
        <w:tab/>
      </w:r>
      <w:r w:rsidRPr="003A3584">
        <w:rPr>
          <w:rFonts w:ascii="Arial" w:hAnsi="Arial" w:cs="Arial"/>
          <w:sz w:val="24"/>
          <w:szCs w:val="24"/>
          <w:u w:val="single"/>
        </w:rPr>
        <w:tab/>
      </w:r>
      <w:r w:rsidRPr="003A3584">
        <w:rPr>
          <w:rFonts w:ascii="Arial" w:hAnsi="Arial" w:cs="Arial"/>
          <w:sz w:val="24"/>
          <w:szCs w:val="24"/>
          <w:u w:val="single"/>
        </w:rPr>
        <w:tab/>
      </w:r>
      <w:r w:rsidR="00C54F96">
        <w:rPr>
          <w:rFonts w:ascii="Arial" w:hAnsi="Arial" w:cs="Arial"/>
          <w:sz w:val="24"/>
          <w:szCs w:val="24"/>
          <w:u w:val="single"/>
        </w:rPr>
        <w:tab/>
      </w:r>
      <w:r w:rsidRPr="003A3584">
        <w:rPr>
          <w:rFonts w:ascii="Arial" w:hAnsi="Arial" w:cs="Arial"/>
          <w:sz w:val="24"/>
          <w:szCs w:val="24"/>
          <w:u w:val="single"/>
        </w:rPr>
        <w:t>Locatie</w:t>
      </w:r>
      <w:r w:rsidRPr="008A39D4">
        <w:rPr>
          <w:rFonts w:ascii="Arial" w:hAnsi="Arial" w:cs="Arial"/>
          <w:sz w:val="24"/>
          <w:szCs w:val="24"/>
        </w:rPr>
        <w:tab/>
      </w:r>
      <w:r w:rsidRPr="008A39D4">
        <w:rPr>
          <w:rFonts w:ascii="Arial" w:hAnsi="Arial" w:cs="Arial"/>
          <w:sz w:val="24"/>
          <w:szCs w:val="24"/>
        </w:rPr>
        <w:tab/>
      </w:r>
      <w:r w:rsidRPr="008A39D4">
        <w:rPr>
          <w:rFonts w:ascii="Arial" w:hAnsi="Arial" w:cs="Arial"/>
          <w:sz w:val="24"/>
          <w:szCs w:val="24"/>
        </w:rPr>
        <w:tab/>
      </w:r>
      <w:r w:rsidR="00C54F96">
        <w:rPr>
          <w:rFonts w:ascii="Arial" w:hAnsi="Arial" w:cs="Arial"/>
          <w:sz w:val="24"/>
          <w:szCs w:val="24"/>
        </w:rPr>
        <w:br/>
      </w:r>
      <w:r w:rsidRPr="00C42C1B">
        <w:rPr>
          <w:rFonts w:ascii="Arial" w:eastAsia="Verdana" w:hAnsi="Arial" w:cs="Arial"/>
          <w:color w:val="000000"/>
          <w:sz w:val="24"/>
          <w:szCs w:val="24"/>
        </w:rPr>
        <w:t>10.15-11.15</w:t>
      </w:r>
      <w:r w:rsidRPr="00C42C1B">
        <w:rPr>
          <w:rFonts w:ascii="Arial" w:eastAsia="Verdana" w:hAnsi="Arial" w:cs="Arial"/>
          <w:color w:val="000000"/>
          <w:sz w:val="24"/>
          <w:szCs w:val="24"/>
        </w:rPr>
        <w:tab/>
        <w:t xml:space="preserve">Voorbereiding Dover </w:t>
      </w:r>
      <w:proofErr w:type="spellStart"/>
      <w:r w:rsidRPr="00C42C1B">
        <w:rPr>
          <w:rFonts w:ascii="Arial" w:eastAsia="Verdana" w:hAnsi="Arial" w:cs="Arial"/>
          <w:color w:val="000000"/>
          <w:sz w:val="24"/>
          <w:szCs w:val="24"/>
        </w:rPr>
        <w:t>Castle</w:t>
      </w:r>
      <w:proofErr w:type="spellEnd"/>
      <w:r w:rsidRPr="00C42C1B">
        <w:rPr>
          <w:rFonts w:ascii="Arial" w:eastAsia="Verdana" w:hAnsi="Arial" w:cs="Arial"/>
          <w:color w:val="000000"/>
          <w:sz w:val="24"/>
          <w:szCs w:val="24"/>
        </w:rPr>
        <w:tab/>
      </w:r>
      <w:r w:rsidR="00BA780F">
        <w:rPr>
          <w:rFonts w:ascii="Arial" w:eastAsia="Verdana" w:hAnsi="Arial" w:cs="Arial"/>
          <w:color w:val="000000"/>
          <w:sz w:val="24"/>
          <w:szCs w:val="24"/>
        </w:rPr>
        <w:t xml:space="preserve">Lokaal </w:t>
      </w:r>
      <w:r w:rsidRPr="00C42C1B">
        <w:rPr>
          <w:rFonts w:ascii="Arial" w:eastAsia="Verdana" w:hAnsi="Arial" w:cs="Arial"/>
          <w:color w:val="000000"/>
          <w:sz w:val="24"/>
          <w:szCs w:val="24"/>
        </w:rPr>
        <w:t>221</w:t>
      </w:r>
    </w:p>
    <w:p w14:paraId="07056F80" w14:textId="55441A33" w:rsidR="0036090E" w:rsidRPr="00110939" w:rsidRDefault="0036090E" w:rsidP="0036090E">
      <w:pPr>
        <w:suppressAutoHyphens/>
        <w:spacing w:after="0" w:line="240" w:lineRule="auto"/>
        <w:rPr>
          <w:rFonts w:ascii="Arial" w:eastAsia="Verdana" w:hAnsi="Arial" w:cs="Arial"/>
          <w:color w:val="000000"/>
          <w:sz w:val="24"/>
          <w:szCs w:val="24"/>
          <w:lang w:val="en-US"/>
        </w:rPr>
      </w:pPr>
      <w:r w:rsidRPr="00110939">
        <w:rPr>
          <w:rFonts w:ascii="Arial" w:eastAsia="Verdana" w:hAnsi="Arial" w:cs="Arial"/>
          <w:color w:val="000000"/>
          <w:sz w:val="24"/>
          <w:szCs w:val="24"/>
          <w:lang w:val="en-US"/>
        </w:rPr>
        <w:t>11.30-13.30</w:t>
      </w:r>
      <w:r w:rsidRPr="00110939">
        <w:rPr>
          <w:rFonts w:ascii="Arial" w:eastAsia="Verdana" w:hAnsi="Arial" w:cs="Arial"/>
          <w:color w:val="000000"/>
          <w:sz w:val="24"/>
          <w:szCs w:val="24"/>
          <w:lang w:val="en-US"/>
        </w:rPr>
        <w:tab/>
        <w:t>Canterbury</w:t>
      </w:r>
      <w:r w:rsidRPr="00110939">
        <w:rPr>
          <w:rFonts w:ascii="Arial" w:eastAsia="Verdana" w:hAnsi="Arial" w:cs="Arial"/>
          <w:color w:val="000000"/>
          <w:sz w:val="24"/>
          <w:szCs w:val="24"/>
          <w:lang w:val="en-US"/>
        </w:rPr>
        <w:tab/>
      </w:r>
      <w:r w:rsidR="00BA780F" w:rsidRPr="00110939">
        <w:rPr>
          <w:rFonts w:ascii="Arial" w:eastAsia="Verdana" w:hAnsi="Arial" w:cs="Arial"/>
          <w:color w:val="000000"/>
          <w:sz w:val="24"/>
          <w:szCs w:val="24"/>
          <w:lang w:val="en-US"/>
        </w:rPr>
        <w:tab/>
      </w:r>
      <w:r w:rsidR="00BA780F" w:rsidRPr="00110939">
        <w:rPr>
          <w:rFonts w:ascii="Arial" w:eastAsia="Verdana" w:hAnsi="Arial" w:cs="Arial"/>
          <w:color w:val="000000"/>
          <w:sz w:val="24"/>
          <w:szCs w:val="24"/>
          <w:lang w:val="en-US"/>
        </w:rPr>
        <w:tab/>
      </w:r>
      <w:r w:rsidR="00BA780F" w:rsidRPr="00110939">
        <w:rPr>
          <w:rFonts w:ascii="Arial" w:eastAsia="Verdana" w:hAnsi="Arial" w:cs="Arial"/>
          <w:color w:val="000000"/>
          <w:sz w:val="24"/>
          <w:szCs w:val="24"/>
          <w:lang w:val="en-US"/>
        </w:rPr>
        <w:tab/>
      </w:r>
      <w:proofErr w:type="spellStart"/>
      <w:r w:rsidR="00BA780F" w:rsidRPr="00110939">
        <w:rPr>
          <w:rFonts w:ascii="Arial" w:eastAsia="Verdana" w:hAnsi="Arial" w:cs="Arial"/>
          <w:color w:val="000000"/>
          <w:sz w:val="24"/>
          <w:szCs w:val="24"/>
          <w:lang w:val="en-US"/>
        </w:rPr>
        <w:t>Lokaal</w:t>
      </w:r>
      <w:proofErr w:type="spellEnd"/>
      <w:r w:rsidR="00BA780F" w:rsidRPr="00110939">
        <w:rPr>
          <w:rFonts w:ascii="Arial" w:eastAsia="Verdana" w:hAnsi="Arial" w:cs="Arial"/>
          <w:color w:val="000000"/>
          <w:sz w:val="24"/>
          <w:szCs w:val="24"/>
          <w:lang w:val="en-US"/>
        </w:rPr>
        <w:t xml:space="preserve"> </w:t>
      </w:r>
      <w:r w:rsidRPr="00110939">
        <w:rPr>
          <w:rFonts w:ascii="Arial" w:eastAsia="Verdana" w:hAnsi="Arial" w:cs="Arial"/>
          <w:color w:val="000000"/>
          <w:sz w:val="24"/>
          <w:szCs w:val="24"/>
          <w:lang w:val="en-US"/>
        </w:rPr>
        <w:t>221</w:t>
      </w:r>
    </w:p>
    <w:p w14:paraId="76934828" w14:textId="30AE0426" w:rsidR="0036090E" w:rsidRPr="00110939" w:rsidRDefault="0036090E" w:rsidP="0036090E">
      <w:pPr>
        <w:suppressAutoHyphens/>
        <w:spacing w:after="0" w:line="240" w:lineRule="auto"/>
        <w:rPr>
          <w:rFonts w:ascii="Arial" w:eastAsia="Verdana" w:hAnsi="Arial" w:cs="Arial"/>
          <w:color w:val="000000"/>
          <w:sz w:val="24"/>
          <w:szCs w:val="24"/>
          <w:lang w:val="en-US"/>
        </w:rPr>
      </w:pPr>
      <w:r w:rsidRPr="00110939">
        <w:rPr>
          <w:rFonts w:ascii="Arial" w:eastAsia="Verdana" w:hAnsi="Arial" w:cs="Arial"/>
          <w:color w:val="000000"/>
          <w:sz w:val="24"/>
          <w:szCs w:val="24"/>
          <w:lang w:val="en-US"/>
        </w:rPr>
        <w:t>14.00-15.30</w:t>
      </w:r>
      <w:r w:rsidRPr="00110939">
        <w:rPr>
          <w:rFonts w:ascii="Arial" w:eastAsia="Verdana" w:hAnsi="Arial" w:cs="Arial"/>
          <w:color w:val="000000"/>
          <w:sz w:val="24"/>
          <w:szCs w:val="24"/>
          <w:lang w:val="en-US"/>
        </w:rPr>
        <w:tab/>
        <w:t xml:space="preserve">Little Victorians workshop </w:t>
      </w:r>
      <w:r w:rsidRPr="00110939">
        <w:rPr>
          <w:rFonts w:ascii="Arial" w:eastAsia="Verdana" w:hAnsi="Arial" w:cs="Arial"/>
          <w:color w:val="000000"/>
          <w:sz w:val="24"/>
          <w:szCs w:val="24"/>
          <w:lang w:val="en-US"/>
        </w:rPr>
        <w:tab/>
      </w:r>
      <w:r w:rsidR="00BA780F" w:rsidRPr="00110939">
        <w:rPr>
          <w:rFonts w:ascii="Arial" w:eastAsia="Verdana" w:hAnsi="Arial" w:cs="Arial"/>
          <w:color w:val="000000"/>
          <w:sz w:val="24"/>
          <w:szCs w:val="24"/>
          <w:lang w:val="en-US"/>
        </w:rPr>
        <w:tab/>
      </w:r>
      <w:r w:rsidRPr="00110939">
        <w:rPr>
          <w:rFonts w:ascii="Arial" w:eastAsia="Verdana" w:hAnsi="Arial" w:cs="Arial"/>
          <w:color w:val="000000"/>
          <w:sz w:val="24"/>
          <w:szCs w:val="24"/>
          <w:lang w:val="en-US"/>
        </w:rPr>
        <w:t>Zaal 3</w:t>
      </w:r>
    </w:p>
    <w:p w14:paraId="13664869" w14:textId="51145DED" w:rsidR="0036090E" w:rsidRPr="00C42C1B" w:rsidRDefault="0036090E" w:rsidP="0036090E">
      <w:pPr>
        <w:suppressAutoHyphens/>
        <w:spacing w:after="0" w:line="240" w:lineRule="auto"/>
        <w:rPr>
          <w:rFonts w:ascii="Arial" w:eastAsia="Verdana" w:hAnsi="Arial" w:cs="Arial"/>
          <w:color w:val="000000"/>
          <w:sz w:val="24"/>
          <w:szCs w:val="24"/>
        </w:rPr>
      </w:pPr>
      <w:r w:rsidRPr="00110939">
        <w:rPr>
          <w:rFonts w:ascii="Arial" w:hAnsi="Arial" w:cs="Arial"/>
          <w:sz w:val="24"/>
          <w:szCs w:val="24"/>
          <w:lang w:val="en-US"/>
        </w:rPr>
        <w:tab/>
      </w:r>
      <w:r w:rsidRPr="009D424F">
        <w:rPr>
          <w:rFonts w:ascii="Arial" w:hAnsi="Arial" w:cs="Arial"/>
          <w:sz w:val="24"/>
          <w:szCs w:val="24"/>
        </w:rPr>
        <w:br/>
      </w:r>
      <w:r w:rsidRPr="003A3584">
        <w:rPr>
          <w:rFonts w:ascii="Arial" w:hAnsi="Arial" w:cs="Arial"/>
          <w:b/>
          <w:bCs/>
          <w:sz w:val="24"/>
          <w:szCs w:val="24"/>
        </w:rPr>
        <w:t>M1</w:t>
      </w:r>
      <w:r>
        <w:rPr>
          <w:rFonts w:ascii="Arial" w:hAnsi="Arial" w:cs="Arial"/>
          <w:b/>
          <w:bCs/>
          <w:sz w:val="24"/>
          <w:szCs w:val="24"/>
        </w:rPr>
        <w:t>F</w:t>
      </w:r>
      <w:r>
        <w:rPr>
          <w:rFonts w:ascii="Arial" w:hAnsi="Arial" w:cs="Arial"/>
          <w:b/>
          <w:bCs/>
          <w:sz w:val="24"/>
          <w:szCs w:val="24"/>
        </w:rPr>
        <w:br/>
      </w:r>
      <w:r w:rsidRPr="003A3584">
        <w:rPr>
          <w:rFonts w:ascii="Arial" w:hAnsi="Arial" w:cs="Arial"/>
          <w:sz w:val="24"/>
          <w:szCs w:val="24"/>
          <w:u w:val="single"/>
        </w:rPr>
        <w:t xml:space="preserve">Tijdstip </w:t>
      </w:r>
      <w:r w:rsidRPr="003A3584">
        <w:rPr>
          <w:rFonts w:ascii="Arial" w:hAnsi="Arial" w:cs="Arial"/>
          <w:sz w:val="24"/>
          <w:szCs w:val="24"/>
          <w:u w:val="single"/>
        </w:rPr>
        <w:tab/>
        <w:t>Activiteit</w:t>
      </w:r>
      <w:r w:rsidRPr="003A3584">
        <w:rPr>
          <w:rFonts w:ascii="Arial" w:hAnsi="Arial" w:cs="Arial"/>
          <w:sz w:val="24"/>
          <w:szCs w:val="24"/>
          <w:u w:val="single"/>
        </w:rPr>
        <w:tab/>
      </w:r>
      <w:r w:rsidRPr="003A3584">
        <w:rPr>
          <w:rFonts w:ascii="Arial" w:hAnsi="Arial" w:cs="Arial"/>
          <w:sz w:val="24"/>
          <w:szCs w:val="24"/>
          <w:u w:val="single"/>
        </w:rPr>
        <w:tab/>
      </w:r>
      <w:r w:rsidRPr="003A3584">
        <w:rPr>
          <w:rFonts w:ascii="Arial" w:hAnsi="Arial" w:cs="Arial"/>
          <w:sz w:val="24"/>
          <w:szCs w:val="24"/>
          <w:u w:val="single"/>
        </w:rPr>
        <w:tab/>
      </w:r>
      <w:r w:rsidR="00BA780F">
        <w:rPr>
          <w:rFonts w:ascii="Arial" w:hAnsi="Arial" w:cs="Arial"/>
          <w:sz w:val="24"/>
          <w:szCs w:val="24"/>
          <w:u w:val="single"/>
        </w:rPr>
        <w:tab/>
      </w:r>
      <w:r w:rsidRPr="003A3584">
        <w:rPr>
          <w:rFonts w:ascii="Arial" w:hAnsi="Arial" w:cs="Arial"/>
          <w:sz w:val="24"/>
          <w:szCs w:val="24"/>
          <w:u w:val="single"/>
        </w:rPr>
        <w:t>Locatie</w:t>
      </w:r>
      <w:r w:rsidRPr="008A39D4">
        <w:rPr>
          <w:rFonts w:ascii="Arial" w:hAnsi="Arial" w:cs="Arial"/>
          <w:sz w:val="24"/>
          <w:szCs w:val="24"/>
        </w:rPr>
        <w:t xml:space="preserve"> </w:t>
      </w:r>
      <w:r>
        <w:rPr>
          <w:rFonts w:ascii="Arial" w:hAnsi="Arial" w:cs="Arial"/>
          <w:sz w:val="24"/>
          <w:szCs w:val="24"/>
        </w:rPr>
        <w:br/>
      </w:r>
      <w:r w:rsidRPr="00C42C1B">
        <w:rPr>
          <w:rFonts w:ascii="Arial" w:eastAsia="Verdana" w:hAnsi="Arial" w:cs="Arial"/>
          <w:color w:val="000000"/>
          <w:sz w:val="24"/>
          <w:szCs w:val="24"/>
        </w:rPr>
        <w:t>09.00-10.30</w:t>
      </w:r>
      <w:r w:rsidRPr="00C42C1B">
        <w:rPr>
          <w:rFonts w:ascii="Arial" w:eastAsia="Verdana" w:hAnsi="Arial" w:cs="Arial"/>
          <w:color w:val="000000"/>
          <w:sz w:val="24"/>
          <w:szCs w:val="24"/>
        </w:rPr>
        <w:tab/>
        <w:t xml:space="preserve">Little </w:t>
      </w:r>
      <w:proofErr w:type="spellStart"/>
      <w:r w:rsidRPr="00C42C1B">
        <w:rPr>
          <w:rFonts w:ascii="Arial" w:eastAsia="Verdana" w:hAnsi="Arial" w:cs="Arial"/>
          <w:color w:val="000000"/>
          <w:sz w:val="24"/>
          <w:szCs w:val="24"/>
        </w:rPr>
        <w:t>Victorians</w:t>
      </w:r>
      <w:proofErr w:type="spellEnd"/>
      <w:r w:rsidRPr="00C42C1B">
        <w:rPr>
          <w:rFonts w:ascii="Arial" w:eastAsia="Verdana" w:hAnsi="Arial" w:cs="Arial"/>
          <w:color w:val="000000"/>
          <w:sz w:val="24"/>
          <w:szCs w:val="24"/>
        </w:rPr>
        <w:t xml:space="preserve"> workshop </w:t>
      </w:r>
      <w:r w:rsidRPr="00C42C1B">
        <w:rPr>
          <w:rFonts w:ascii="Arial" w:eastAsia="Verdana" w:hAnsi="Arial" w:cs="Arial"/>
          <w:color w:val="000000"/>
          <w:sz w:val="24"/>
          <w:szCs w:val="24"/>
        </w:rPr>
        <w:tab/>
      </w:r>
      <w:r w:rsidR="00BA780F">
        <w:rPr>
          <w:rFonts w:ascii="Arial" w:eastAsia="Verdana" w:hAnsi="Arial" w:cs="Arial"/>
          <w:color w:val="000000"/>
          <w:sz w:val="24"/>
          <w:szCs w:val="24"/>
        </w:rPr>
        <w:tab/>
      </w:r>
      <w:r w:rsidRPr="00C42C1B">
        <w:rPr>
          <w:rFonts w:ascii="Arial" w:eastAsia="Verdana" w:hAnsi="Arial" w:cs="Arial"/>
          <w:color w:val="000000"/>
          <w:sz w:val="24"/>
          <w:szCs w:val="24"/>
        </w:rPr>
        <w:t>Zaal 3</w:t>
      </w:r>
    </w:p>
    <w:p w14:paraId="55F497B2" w14:textId="26EB6234" w:rsidR="0036090E" w:rsidRPr="00C42C1B" w:rsidRDefault="0036090E" w:rsidP="0036090E">
      <w:pPr>
        <w:suppressAutoHyphens/>
        <w:spacing w:after="0" w:line="240" w:lineRule="auto"/>
        <w:rPr>
          <w:rFonts w:ascii="Arial" w:eastAsia="Verdana" w:hAnsi="Arial" w:cs="Arial"/>
          <w:color w:val="000000"/>
          <w:sz w:val="24"/>
          <w:szCs w:val="24"/>
        </w:rPr>
      </w:pPr>
      <w:r w:rsidRPr="00C42C1B">
        <w:rPr>
          <w:rFonts w:ascii="Arial" w:eastAsia="Verdana" w:hAnsi="Arial" w:cs="Arial"/>
          <w:color w:val="000000"/>
          <w:sz w:val="24"/>
          <w:szCs w:val="24"/>
        </w:rPr>
        <w:t>11.00-13.00</w:t>
      </w:r>
      <w:r w:rsidRPr="00C42C1B">
        <w:rPr>
          <w:rFonts w:ascii="Arial" w:eastAsia="Verdana" w:hAnsi="Arial" w:cs="Arial"/>
          <w:color w:val="000000"/>
          <w:sz w:val="24"/>
          <w:szCs w:val="24"/>
        </w:rPr>
        <w:tab/>
        <w:t>Canterbury</w:t>
      </w:r>
      <w:r w:rsidRPr="00C42C1B">
        <w:rPr>
          <w:rFonts w:ascii="Arial" w:eastAsia="Verdana" w:hAnsi="Arial" w:cs="Arial"/>
          <w:color w:val="000000"/>
          <w:sz w:val="24"/>
          <w:szCs w:val="24"/>
        </w:rPr>
        <w:tab/>
      </w:r>
      <w:r w:rsidR="00BA780F">
        <w:rPr>
          <w:rFonts w:ascii="Arial" w:eastAsia="Verdana" w:hAnsi="Arial" w:cs="Arial"/>
          <w:color w:val="000000"/>
          <w:sz w:val="24"/>
          <w:szCs w:val="24"/>
        </w:rPr>
        <w:tab/>
      </w:r>
      <w:r w:rsidR="00BA780F">
        <w:rPr>
          <w:rFonts w:ascii="Arial" w:eastAsia="Verdana" w:hAnsi="Arial" w:cs="Arial"/>
          <w:color w:val="000000"/>
          <w:sz w:val="24"/>
          <w:szCs w:val="24"/>
        </w:rPr>
        <w:tab/>
      </w:r>
      <w:r w:rsidR="00BA780F">
        <w:rPr>
          <w:rFonts w:ascii="Arial" w:eastAsia="Verdana" w:hAnsi="Arial" w:cs="Arial"/>
          <w:color w:val="000000"/>
          <w:sz w:val="24"/>
          <w:szCs w:val="24"/>
        </w:rPr>
        <w:tab/>
        <w:t xml:space="preserve">Lokaal </w:t>
      </w:r>
      <w:r w:rsidRPr="00C42C1B">
        <w:rPr>
          <w:rFonts w:ascii="Arial" w:eastAsia="Verdana" w:hAnsi="Arial" w:cs="Arial"/>
          <w:color w:val="000000"/>
          <w:sz w:val="24"/>
          <w:szCs w:val="24"/>
        </w:rPr>
        <w:t>222</w:t>
      </w:r>
    </w:p>
    <w:p w14:paraId="236C604E" w14:textId="06B7C4A5" w:rsidR="0036090E" w:rsidRDefault="0036090E" w:rsidP="0036090E">
      <w:pPr>
        <w:suppressAutoHyphens/>
        <w:spacing w:after="0" w:line="240" w:lineRule="auto"/>
        <w:rPr>
          <w:rFonts w:ascii="Arial" w:eastAsia="Verdana" w:hAnsi="Arial" w:cs="Arial"/>
          <w:color w:val="000000"/>
          <w:sz w:val="24"/>
          <w:szCs w:val="24"/>
        </w:rPr>
      </w:pPr>
      <w:r w:rsidRPr="00C42C1B">
        <w:rPr>
          <w:rFonts w:ascii="Arial" w:eastAsia="Verdana" w:hAnsi="Arial" w:cs="Arial"/>
          <w:color w:val="000000"/>
          <w:sz w:val="24"/>
          <w:szCs w:val="24"/>
        </w:rPr>
        <w:t>13.15-14.15</w:t>
      </w:r>
      <w:r w:rsidRPr="00C42C1B">
        <w:rPr>
          <w:rFonts w:ascii="Arial" w:eastAsia="Verdana" w:hAnsi="Arial" w:cs="Arial"/>
          <w:color w:val="000000"/>
          <w:sz w:val="24"/>
          <w:szCs w:val="24"/>
        </w:rPr>
        <w:tab/>
        <w:t xml:space="preserve">Voorbereiding Dover </w:t>
      </w:r>
      <w:proofErr w:type="spellStart"/>
      <w:r w:rsidRPr="00C42C1B">
        <w:rPr>
          <w:rFonts w:ascii="Arial" w:eastAsia="Verdana" w:hAnsi="Arial" w:cs="Arial"/>
          <w:color w:val="000000"/>
          <w:sz w:val="24"/>
          <w:szCs w:val="24"/>
        </w:rPr>
        <w:t>Castle</w:t>
      </w:r>
      <w:proofErr w:type="spellEnd"/>
      <w:r w:rsidRPr="00C42C1B">
        <w:rPr>
          <w:rFonts w:ascii="Arial" w:eastAsia="Verdana" w:hAnsi="Arial" w:cs="Arial"/>
          <w:color w:val="000000"/>
          <w:sz w:val="24"/>
          <w:szCs w:val="24"/>
        </w:rPr>
        <w:tab/>
      </w:r>
      <w:r w:rsidR="00BA780F">
        <w:rPr>
          <w:rFonts w:ascii="Arial" w:eastAsia="Verdana" w:hAnsi="Arial" w:cs="Arial"/>
          <w:color w:val="000000"/>
          <w:sz w:val="24"/>
          <w:szCs w:val="24"/>
        </w:rPr>
        <w:t xml:space="preserve">Lokaal </w:t>
      </w:r>
      <w:r w:rsidRPr="00C42C1B">
        <w:rPr>
          <w:rFonts w:ascii="Arial" w:eastAsia="Verdana" w:hAnsi="Arial" w:cs="Arial"/>
          <w:color w:val="000000"/>
          <w:sz w:val="24"/>
          <w:szCs w:val="24"/>
        </w:rPr>
        <w:t>222</w:t>
      </w:r>
    </w:p>
    <w:p w14:paraId="4612EE51" w14:textId="01472761" w:rsidR="00091B79" w:rsidRPr="008019AB" w:rsidRDefault="008019AB" w:rsidP="00091B79">
      <w:pPr>
        <w:suppressAutoHyphens/>
        <w:spacing w:after="0" w:line="240" w:lineRule="auto"/>
        <w:rPr>
          <w:rFonts w:ascii="Arial" w:eastAsia="Verdana" w:hAnsi="Arial" w:cs="Arial"/>
          <w:b/>
          <w:bCs/>
          <w:color w:val="000000"/>
          <w:sz w:val="24"/>
          <w:szCs w:val="24"/>
        </w:rPr>
      </w:pPr>
      <w:r>
        <w:rPr>
          <w:rFonts w:ascii="Arial" w:eastAsia="Verdana" w:hAnsi="Arial" w:cs="Arial"/>
          <w:color w:val="000000"/>
          <w:sz w:val="24"/>
          <w:szCs w:val="24"/>
        </w:rPr>
        <w:lastRenderedPageBreak/>
        <w:br/>
      </w:r>
      <w:r w:rsidR="00091B79" w:rsidRPr="003F767E">
        <w:rPr>
          <w:rFonts w:ascii="Arial" w:eastAsia="Verdana" w:hAnsi="Arial" w:cs="Arial"/>
          <w:color w:val="000000"/>
          <w:sz w:val="24"/>
          <w:szCs w:val="24"/>
        </w:rPr>
        <w:t xml:space="preserve">Deze </w:t>
      </w:r>
      <w:r>
        <w:rPr>
          <w:rFonts w:ascii="Arial" w:eastAsia="Verdana" w:hAnsi="Arial" w:cs="Arial"/>
          <w:color w:val="000000"/>
          <w:sz w:val="24"/>
          <w:szCs w:val="24"/>
        </w:rPr>
        <w:t>burgerschaps</w:t>
      </w:r>
      <w:r w:rsidR="00091B79" w:rsidRPr="003F767E">
        <w:rPr>
          <w:rFonts w:ascii="Arial" w:eastAsia="Verdana" w:hAnsi="Arial" w:cs="Arial"/>
          <w:color w:val="000000"/>
          <w:sz w:val="24"/>
          <w:szCs w:val="24"/>
        </w:rPr>
        <w:t>dagen zijn uiteraard verplicht!</w:t>
      </w:r>
    </w:p>
    <w:p w14:paraId="5F4D773C" w14:textId="77777777" w:rsidR="00091B79" w:rsidRPr="003F767E" w:rsidRDefault="00091B79" w:rsidP="00091B79">
      <w:pPr>
        <w:rPr>
          <w:rFonts w:ascii="Arial" w:hAnsi="Arial" w:cs="Arial"/>
          <w:sz w:val="24"/>
          <w:szCs w:val="24"/>
        </w:rPr>
      </w:pPr>
    </w:p>
    <w:p w14:paraId="39E42285" w14:textId="5CD81C32" w:rsidR="00091B79" w:rsidRPr="003F767E" w:rsidRDefault="00091B79" w:rsidP="00091B79">
      <w:pPr>
        <w:suppressAutoHyphens/>
        <w:spacing w:after="0" w:line="240" w:lineRule="auto"/>
        <w:rPr>
          <w:rFonts w:ascii="Arial" w:eastAsia="Verdana" w:hAnsi="Arial" w:cs="Arial"/>
          <w:color w:val="000000"/>
          <w:sz w:val="24"/>
          <w:szCs w:val="24"/>
        </w:rPr>
      </w:pPr>
      <w:r w:rsidRPr="003F767E">
        <w:rPr>
          <w:rFonts w:ascii="Arial" w:eastAsia="Verdana" w:hAnsi="Arial" w:cs="Arial"/>
          <w:color w:val="000000"/>
          <w:sz w:val="24"/>
          <w:szCs w:val="24"/>
        </w:rPr>
        <w:t xml:space="preserve">Namens de mentoren en docenten wensen wij jullie fijne </w:t>
      </w:r>
      <w:r w:rsidR="008019AB">
        <w:rPr>
          <w:rFonts w:ascii="Arial" w:eastAsia="Verdana" w:hAnsi="Arial" w:cs="Arial"/>
          <w:color w:val="000000"/>
          <w:sz w:val="24"/>
          <w:szCs w:val="24"/>
        </w:rPr>
        <w:t>burgerschaps</w:t>
      </w:r>
      <w:r w:rsidRPr="003F767E">
        <w:rPr>
          <w:rFonts w:ascii="Arial" w:eastAsia="Verdana" w:hAnsi="Arial" w:cs="Arial"/>
          <w:color w:val="000000"/>
          <w:sz w:val="24"/>
          <w:szCs w:val="24"/>
        </w:rPr>
        <w:t xml:space="preserve">dagen. </w:t>
      </w:r>
    </w:p>
    <w:p w14:paraId="77B6327B" w14:textId="4C8421D4" w:rsidR="00091B79" w:rsidRPr="003F767E" w:rsidRDefault="003101B9" w:rsidP="00091B79">
      <w:pPr>
        <w:suppressAutoHyphens/>
        <w:spacing w:after="0" w:line="240" w:lineRule="auto"/>
        <w:rPr>
          <w:rFonts w:ascii="Arial" w:eastAsia="Verdana" w:hAnsi="Arial" w:cs="Arial"/>
          <w:color w:val="000000"/>
          <w:sz w:val="24"/>
          <w:szCs w:val="24"/>
        </w:rPr>
      </w:pPr>
      <w:r>
        <w:rPr>
          <w:rFonts w:ascii="Arial" w:eastAsia="Verdana" w:hAnsi="Arial" w:cs="Arial"/>
          <w:color w:val="000000"/>
          <w:sz w:val="24"/>
          <w:szCs w:val="24"/>
        </w:rPr>
        <w:br/>
      </w:r>
    </w:p>
    <w:p w14:paraId="23BB9584" w14:textId="77777777" w:rsidR="00091B79" w:rsidRPr="003F767E" w:rsidRDefault="00091B79" w:rsidP="00091B79">
      <w:pPr>
        <w:suppressAutoHyphens/>
        <w:spacing w:after="0" w:line="240" w:lineRule="auto"/>
        <w:rPr>
          <w:rFonts w:ascii="Arial" w:eastAsia="Verdana" w:hAnsi="Arial" w:cs="Arial"/>
          <w:color w:val="000000"/>
          <w:sz w:val="24"/>
          <w:szCs w:val="24"/>
        </w:rPr>
      </w:pPr>
      <w:r w:rsidRPr="003F767E">
        <w:rPr>
          <w:rFonts w:ascii="Arial" w:eastAsia="Verdana" w:hAnsi="Arial" w:cs="Arial"/>
          <w:color w:val="000000"/>
          <w:sz w:val="24"/>
          <w:szCs w:val="24"/>
        </w:rPr>
        <w:t>Karin Jacobs</w:t>
      </w:r>
    </w:p>
    <w:p w14:paraId="6E63B41B" w14:textId="5E553C75" w:rsidR="00091B79" w:rsidRPr="003F767E" w:rsidRDefault="00B42B0F" w:rsidP="00091B79">
      <w:pPr>
        <w:suppressAutoHyphens/>
        <w:spacing w:after="0" w:line="240" w:lineRule="auto"/>
        <w:rPr>
          <w:rFonts w:ascii="Arial" w:eastAsia="Verdana" w:hAnsi="Arial" w:cs="Arial"/>
          <w:color w:val="000000"/>
          <w:sz w:val="24"/>
          <w:szCs w:val="24"/>
        </w:rPr>
      </w:pPr>
      <w:r>
        <w:rPr>
          <w:rFonts w:ascii="Arial" w:eastAsia="Verdana" w:hAnsi="Arial" w:cs="Arial"/>
          <w:color w:val="000000"/>
          <w:sz w:val="24"/>
          <w:szCs w:val="24"/>
        </w:rPr>
        <w:t>Conrecto</w:t>
      </w:r>
      <w:r w:rsidR="00091B79" w:rsidRPr="003F767E">
        <w:rPr>
          <w:rFonts w:ascii="Arial" w:eastAsia="Verdana" w:hAnsi="Arial" w:cs="Arial"/>
          <w:color w:val="000000"/>
          <w:sz w:val="24"/>
          <w:szCs w:val="24"/>
        </w:rPr>
        <w:t xml:space="preserve">r </w:t>
      </w:r>
      <w:proofErr w:type="spellStart"/>
      <w:r w:rsidR="00091B79" w:rsidRPr="003F767E">
        <w:rPr>
          <w:rFonts w:ascii="Arial" w:eastAsia="Verdana" w:hAnsi="Arial" w:cs="Arial"/>
          <w:color w:val="000000"/>
          <w:sz w:val="24"/>
          <w:szCs w:val="24"/>
        </w:rPr>
        <w:t>tto</w:t>
      </w:r>
      <w:proofErr w:type="spellEnd"/>
      <w:r w:rsidR="00091B79" w:rsidRPr="003F767E">
        <w:rPr>
          <w:rFonts w:ascii="Arial" w:eastAsia="Verdana" w:hAnsi="Arial" w:cs="Arial"/>
          <w:color w:val="000000"/>
          <w:sz w:val="24"/>
          <w:szCs w:val="24"/>
        </w:rPr>
        <w:t xml:space="preserve"> leerjaar 1-3 </w:t>
      </w:r>
    </w:p>
    <w:p w14:paraId="020150C5" w14:textId="77777777" w:rsidR="00091B79" w:rsidRPr="003F767E" w:rsidRDefault="00091B79" w:rsidP="00091B79">
      <w:pPr>
        <w:suppressAutoHyphens/>
        <w:spacing w:after="0" w:line="240" w:lineRule="auto"/>
        <w:rPr>
          <w:rFonts w:ascii="Arial" w:eastAsia="Verdana" w:hAnsi="Arial" w:cs="Arial"/>
          <w:color w:val="000000"/>
          <w:sz w:val="24"/>
          <w:szCs w:val="24"/>
        </w:rPr>
      </w:pPr>
    </w:p>
    <w:p w14:paraId="07844AD8" w14:textId="77777777" w:rsidR="00091B79" w:rsidRPr="003F767E" w:rsidRDefault="00091B79" w:rsidP="00091B79">
      <w:pPr>
        <w:suppressAutoHyphens/>
        <w:spacing w:after="0" w:line="240" w:lineRule="auto"/>
        <w:rPr>
          <w:rFonts w:ascii="Arial" w:eastAsia="Verdana" w:hAnsi="Arial" w:cs="Arial"/>
          <w:color w:val="000000"/>
          <w:sz w:val="24"/>
          <w:szCs w:val="24"/>
        </w:rPr>
      </w:pPr>
      <w:r w:rsidRPr="003F767E">
        <w:rPr>
          <w:rFonts w:ascii="Arial" w:eastAsia="Verdana" w:hAnsi="Arial" w:cs="Arial"/>
          <w:color w:val="000000"/>
          <w:sz w:val="24"/>
          <w:szCs w:val="24"/>
        </w:rPr>
        <w:t>Rachelle Haan</w:t>
      </w:r>
    </w:p>
    <w:p w14:paraId="7937F990" w14:textId="77777777" w:rsidR="00091B79" w:rsidRPr="003F767E" w:rsidRDefault="00091B79" w:rsidP="00091B79">
      <w:pPr>
        <w:suppressAutoHyphens/>
        <w:spacing w:after="0" w:line="240" w:lineRule="auto"/>
        <w:rPr>
          <w:rFonts w:ascii="Arial" w:eastAsia="Verdana" w:hAnsi="Arial" w:cs="Arial"/>
          <w:color w:val="000000"/>
          <w:sz w:val="24"/>
          <w:szCs w:val="24"/>
        </w:rPr>
      </w:pPr>
      <w:r w:rsidRPr="003F767E">
        <w:rPr>
          <w:rFonts w:ascii="Arial" w:eastAsia="Verdana" w:hAnsi="Arial" w:cs="Arial"/>
          <w:color w:val="000000"/>
          <w:sz w:val="24"/>
          <w:szCs w:val="24"/>
        </w:rPr>
        <w:t>Coördinator mentoraat leerjaar 1 en 2</w:t>
      </w:r>
    </w:p>
    <w:p w14:paraId="736E09E1" w14:textId="079CA6B2" w:rsidR="00091B79" w:rsidRPr="003F767E" w:rsidRDefault="00091B79" w:rsidP="00091B79">
      <w:pPr>
        <w:suppressAutoHyphens/>
        <w:spacing w:after="0" w:line="240" w:lineRule="auto"/>
        <w:rPr>
          <w:rFonts w:ascii="Arial" w:eastAsia="Verdana" w:hAnsi="Arial" w:cs="Arial"/>
          <w:color w:val="000000"/>
          <w:sz w:val="24"/>
          <w:szCs w:val="24"/>
        </w:rPr>
      </w:pPr>
    </w:p>
    <w:sectPr w:rsidR="00091B79" w:rsidRPr="003F7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454A"/>
    <w:multiLevelType w:val="multilevel"/>
    <w:tmpl w:val="E97AA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D90396"/>
    <w:multiLevelType w:val="hybridMultilevel"/>
    <w:tmpl w:val="57B8B05E"/>
    <w:lvl w:ilvl="0" w:tplc="0413000B">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46683644">
    <w:abstractNumId w:val="0"/>
  </w:num>
  <w:num w:numId="2" w16cid:durableId="957764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79"/>
    <w:rsid w:val="00054952"/>
    <w:rsid w:val="00056A31"/>
    <w:rsid w:val="000717D2"/>
    <w:rsid w:val="000823A6"/>
    <w:rsid w:val="00091B79"/>
    <w:rsid w:val="00094E65"/>
    <w:rsid w:val="000E5314"/>
    <w:rsid w:val="00110939"/>
    <w:rsid w:val="00124AAD"/>
    <w:rsid w:val="0013057B"/>
    <w:rsid w:val="00137C21"/>
    <w:rsid w:val="00160E3A"/>
    <w:rsid w:val="001670F6"/>
    <w:rsid w:val="001747B2"/>
    <w:rsid w:val="001842E5"/>
    <w:rsid w:val="001921FD"/>
    <w:rsid w:val="001A43B2"/>
    <w:rsid w:val="0020160C"/>
    <w:rsid w:val="002A4976"/>
    <w:rsid w:val="002A7049"/>
    <w:rsid w:val="002F6879"/>
    <w:rsid w:val="003101B9"/>
    <w:rsid w:val="00317F34"/>
    <w:rsid w:val="0032339E"/>
    <w:rsid w:val="0035785B"/>
    <w:rsid w:val="0036090E"/>
    <w:rsid w:val="00363186"/>
    <w:rsid w:val="003758C9"/>
    <w:rsid w:val="00383D12"/>
    <w:rsid w:val="003A3584"/>
    <w:rsid w:val="003F767E"/>
    <w:rsid w:val="004264B2"/>
    <w:rsid w:val="00434DC5"/>
    <w:rsid w:val="00475E50"/>
    <w:rsid w:val="00484247"/>
    <w:rsid w:val="004C1DE2"/>
    <w:rsid w:val="00512F47"/>
    <w:rsid w:val="00513369"/>
    <w:rsid w:val="0054018F"/>
    <w:rsid w:val="0055108A"/>
    <w:rsid w:val="0057176A"/>
    <w:rsid w:val="00586272"/>
    <w:rsid w:val="005B3D5D"/>
    <w:rsid w:val="0061478F"/>
    <w:rsid w:val="006338AE"/>
    <w:rsid w:val="00664620"/>
    <w:rsid w:val="00685064"/>
    <w:rsid w:val="006A32F8"/>
    <w:rsid w:val="006C7489"/>
    <w:rsid w:val="006E121C"/>
    <w:rsid w:val="006E76D2"/>
    <w:rsid w:val="00704DBE"/>
    <w:rsid w:val="007262C9"/>
    <w:rsid w:val="007346C8"/>
    <w:rsid w:val="00736DE7"/>
    <w:rsid w:val="007515D4"/>
    <w:rsid w:val="007C4D4B"/>
    <w:rsid w:val="008019AB"/>
    <w:rsid w:val="00810597"/>
    <w:rsid w:val="00813D6F"/>
    <w:rsid w:val="00866490"/>
    <w:rsid w:val="00884E52"/>
    <w:rsid w:val="008A39D4"/>
    <w:rsid w:val="008A54CC"/>
    <w:rsid w:val="008A7AC2"/>
    <w:rsid w:val="008B071C"/>
    <w:rsid w:val="008B7391"/>
    <w:rsid w:val="008F6AB5"/>
    <w:rsid w:val="00905EDA"/>
    <w:rsid w:val="00906D56"/>
    <w:rsid w:val="009249B5"/>
    <w:rsid w:val="00926700"/>
    <w:rsid w:val="009A28C8"/>
    <w:rsid w:val="009B5B4A"/>
    <w:rsid w:val="009B65D5"/>
    <w:rsid w:val="009D424F"/>
    <w:rsid w:val="009E7B25"/>
    <w:rsid w:val="009F5E7E"/>
    <w:rsid w:val="00A13E70"/>
    <w:rsid w:val="00A827F1"/>
    <w:rsid w:val="00A8749C"/>
    <w:rsid w:val="00AA6A9F"/>
    <w:rsid w:val="00AB2CB1"/>
    <w:rsid w:val="00AC2674"/>
    <w:rsid w:val="00AD2C0F"/>
    <w:rsid w:val="00B23107"/>
    <w:rsid w:val="00B42B0F"/>
    <w:rsid w:val="00B45712"/>
    <w:rsid w:val="00B466A7"/>
    <w:rsid w:val="00B62746"/>
    <w:rsid w:val="00BA780F"/>
    <w:rsid w:val="00BD2588"/>
    <w:rsid w:val="00BF1516"/>
    <w:rsid w:val="00C1050B"/>
    <w:rsid w:val="00C123D2"/>
    <w:rsid w:val="00C42C1B"/>
    <w:rsid w:val="00C54F96"/>
    <w:rsid w:val="00C647FF"/>
    <w:rsid w:val="00C76BC1"/>
    <w:rsid w:val="00CD0B48"/>
    <w:rsid w:val="00CE333C"/>
    <w:rsid w:val="00D836FE"/>
    <w:rsid w:val="00D859FE"/>
    <w:rsid w:val="00D90B9A"/>
    <w:rsid w:val="00DA1D19"/>
    <w:rsid w:val="00DB0F86"/>
    <w:rsid w:val="00E345B5"/>
    <w:rsid w:val="00E56678"/>
    <w:rsid w:val="00E76EE2"/>
    <w:rsid w:val="00EC50FF"/>
    <w:rsid w:val="00ED25C1"/>
    <w:rsid w:val="00F10B9E"/>
    <w:rsid w:val="00F142B7"/>
    <w:rsid w:val="00F15086"/>
    <w:rsid w:val="00F25A85"/>
    <w:rsid w:val="00FF1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6BF8"/>
  <w15:chartTrackingRefBased/>
  <w15:docId w15:val="{35230656-1369-4C57-8DDA-467B98EC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B79"/>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91B79"/>
    <w:pPr>
      <w:spacing w:after="0" w:line="240" w:lineRule="auto"/>
    </w:pPr>
    <w:rPr>
      <w:rFonts w:eastAsiaTheme="minorEastAsia"/>
      <w:kern w:val="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pv7ljd8vw">
    <w:name w:val="markpv7ljd8vw"/>
    <w:basedOn w:val="Standaardalinea-lettertype"/>
    <w:rsid w:val="00383D12"/>
  </w:style>
  <w:style w:type="character" w:customStyle="1" w:styleId="mark4x2iiq8vn">
    <w:name w:val="mark4x2iiq8vn"/>
    <w:basedOn w:val="Standaardalinea-lettertype"/>
    <w:rsid w:val="00383D12"/>
  </w:style>
  <w:style w:type="character" w:customStyle="1" w:styleId="markss9om3mow">
    <w:name w:val="markss9om3mow"/>
    <w:basedOn w:val="Standaardalinea-lettertype"/>
    <w:rsid w:val="00383D12"/>
  </w:style>
  <w:style w:type="paragraph" w:styleId="Lijstalinea">
    <w:name w:val="List Paragraph"/>
    <w:basedOn w:val="Standaard"/>
    <w:uiPriority w:val="34"/>
    <w:qFormat/>
    <w:rsid w:val="00484247"/>
    <w:pPr>
      <w:spacing w:after="200" w:line="276" w:lineRule="auto"/>
      <w:ind w:left="720"/>
      <w:contextualSpacing/>
    </w:pPr>
    <w:rPr>
      <w:rFonts w:eastAsiaTheme="minorHAnsi"/>
      <w:b/>
      <w:bCs/>
      <w:lang w:eastAsia="en-US"/>
    </w:rPr>
  </w:style>
  <w:style w:type="character" w:styleId="Hyperlink">
    <w:name w:val="Hyperlink"/>
    <w:basedOn w:val="Standaardalinea-lettertype"/>
    <w:uiPriority w:val="99"/>
    <w:unhideWhenUsed/>
    <w:rsid w:val="00DB0F86"/>
    <w:rPr>
      <w:color w:val="0563C1" w:themeColor="hyperlink"/>
      <w:u w:val="single"/>
    </w:rPr>
  </w:style>
  <w:style w:type="character" w:styleId="Onopgelostemelding">
    <w:name w:val="Unresolved Mention"/>
    <w:basedOn w:val="Standaardalinea-lettertype"/>
    <w:uiPriority w:val="99"/>
    <w:semiHidden/>
    <w:unhideWhenUsed/>
    <w:rsid w:val="00DB0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23105">
      <w:bodyDiv w:val="1"/>
      <w:marLeft w:val="0"/>
      <w:marRight w:val="0"/>
      <w:marTop w:val="0"/>
      <w:marBottom w:val="0"/>
      <w:divBdr>
        <w:top w:val="none" w:sz="0" w:space="0" w:color="auto"/>
        <w:left w:val="none" w:sz="0" w:space="0" w:color="auto"/>
        <w:bottom w:val="none" w:sz="0" w:space="0" w:color="auto"/>
        <w:right w:val="none" w:sz="0" w:space="0" w:color="auto"/>
      </w:divBdr>
    </w:div>
    <w:div w:id="1200046787">
      <w:bodyDiv w:val="1"/>
      <w:marLeft w:val="0"/>
      <w:marRight w:val="0"/>
      <w:marTop w:val="0"/>
      <w:marBottom w:val="0"/>
      <w:divBdr>
        <w:top w:val="none" w:sz="0" w:space="0" w:color="auto"/>
        <w:left w:val="none" w:sz="0" w:space="0" w:color="auto"/>
        <w:bottom w:val="none" w:sz="0" w:space="0" w:color="auto"/>
        <w:right w:val="none" w:sz="0" w:space="0" w:color="auto"/>
      </w:divBdr>
    </w:div>
    <w:div w:id="1614092978">
      <w:bodyDiv w:val="1"/>
      <w:marLeft w:val="0"/>
      <w:marRight w:val="0"/>
      <w:marTop w:val="0"/>
      <w:marBottom w:val="0"/>
      <w:divBdr>
        <w:top w:val="none" w:sz="0" w:space="0" w:color="auto"/>
        <w:left w:val="none" w:sz="0" w:space="0" w:color="auto"/>
        <w:bottom w:val="none" w:sz="0" w:space="0" w:color="auto"/>
        <w:right w:val="none" w:sz="0" w:space="0" w:color="auto"/>
      </w:divBdr>
    </w:div>
    <w:div w:id="1879581653">
      <w:bodyDiv w:val="1"/>
      <w:marLeft w:val="0"/>
      <w:marRight w:val="0"/>
      <w:marTop w:val="0"/>
      <w:marBottom w:val="0"/>
      <w:divBdr>
        <w:top w:val="none" w:sz="0" w:space="0" w:color="auto"/>
        <w:left w:val="none" w:sz="0" w:space="0" w:color="auto"/>
        <w:bottom w:val="none" w:sz="0" w:space="0" w:color="auto"/>
        <w:right w:val="none" w:sz="0" w:space="0" w:color="auto"/>
      </w:divBdr>
      <w:divsChild>
        <w:div w:id="679819327">
          <w:marLeft w:val="0"/>
          <w:marRight w:val="0"/>
          <w:marTop w:val="0"/>
          <w:marBottom w:val="0"/>
          <w:divBdr>
            <w:top w:val="none" w:sz="0" w:space="0" w:color="auto"/>
            <w:left w:val="none" w:sz="0" w:space="0" w:color="auto"/>
            <w:bottom w:val="none" w:sz="0" w:space="0" w:color="auto"/>
            <w:right w:val="none" w:sz="0" w:space="0" w:color="auto"/>
          </w:divBdr>
        </w:div>
      </w:divsChild>
    </w:div>
    <w:div w:id="20482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evos@stichtinglv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anbeveren@stichtinglvo.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825</Words>
  <Characters>4542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Aleid van Bommel</dc:creator>
  <cp:keywords/>
  <dc:description/>
  <cp:lastModifiedBy>Annelies Book</cp:lastModifiedBy>
  <cp:revision>2</cp:revision>
  <dcterms:created xsi:type="dcterms:W3CDTF">2025-03-31T06:53:00Z</dcterms:created>
  <dcterms:modified xsi:type="dcterms:W3CDTF">2025-03-31T06:53:00Z</dcterms:modified>
</cp:coreProperties>
</file>